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71800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</w:t>
      </w:r>
      <w:bookmarkEnd w:id="1"/>
      <w:r>
        <w:rPr>
          <w:sz w:val="28"/>
        </w:rPr>
        <w:br/>
      </w:r>
      <w:bookmarkStart w:name="ca8d2e90-56c6-4227-b989-cf591d15a380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Краснодарского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3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3"/>
      <w:r>
        <w:rPr>
          <w:sz w:val="28"/>
        </w:rPr>
        <w:br/>
      </w:r>
      <w:bookmarkStart w:name="e2678aaf-ecf3-4703-966c-c57be95f5541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№7 им.Кошевого Ф.А.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заседании↵методического ↵совета учителей↵начальных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директора↵по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↵№ 7 им. Кошевого Ф.А.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8394674)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5"/>
      <w:r>
        <w:rPr>
          <w:rFonts w:ascii="Times New Roman" w:hAnsi="Times New Roman"/>
          <w:b/>
          <w:i w:val="false"/>
          <w:color w:val="000000"/>
          <w:sz w:val="28"/>
        </w:rPr>
        <w:t>п.Первомайский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6"/>
      <w:r>
        <w:rPr>
          <w:rFonts w:ascii="Times New Roman" w:hAnsi="Times New Roman"/>
          <w:b/>
          <w:i w:val="false"/>
          <w:color w:val="000000"/>
          <w:sz w:val="28"/>
        </w:rPr>
        <w:t>2025 год</w:t>
      </w:r>
      <w:bookmarkEnd w:id="6"/>
    </w:p>
    <w:p>
      <w:pPr>
        <w:spacing w:before="0" w:after="0"/>
        <w:ind w:left="120"/>
        <w:jc w:val="left"/>
      </w:pPr>
    </w:p>
    <w:bookmarkStart w:name="block-67180081" w:id="7"/>
    <w:p>
      <w:pPr>
        <w:sectPr>
          <w:pgSz w:w="11906" w:h="16383" w:orient="portrait"/>
        </w:sectPr>
      </w:pPr>
    </w:p>
    <w:bookmarkEnd w:id="7"/>
    <w:bookmarkEnd w:id="0"/>
    <w:bookmarkStart w:name="block-67180083" w:id="8"/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конструкторской и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труд, технологии, профессии и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учетом возможностей материально-технической базы образовательной организации).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bookmarkStart w:name="block-67180083" w:id="9"/>
    <w:p>
      <w:pPr>
        <w:sectPr>
          <w:pgSz w:w="11906" w:h="16383" w:orient="portrait"/>
        </w:sectPr>
      </w:pPr>
    </w:p>
    <w:bookmarkEnd w:id="9"/>
    <w:bookmarkEnd w:id="8"/>
    <w:bookmarkStart w:name="block-67180082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ремесла, обычаи.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подготовленных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устной или письменной инструкцией;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учетом указанных критериев;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строить рассуждения, проводить умозаключения, проверять их в практической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формах.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ее в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учетом предложенных условий;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чертеж (эскиз) развертки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анализировать и использовать знаково-символические средства представления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для создания моделей и макетов изучаемых объектов;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ее решения;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партнеров по совместной деятельности не только по симпатии, но и по деловым качествам;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подчиненного, соблюдать равноправие и дружелюбие;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 (устной или письменной);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учетом данных критериев;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ее в соответствии с планом;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67180082" w:id="11"/>
    <w:p>
      <w:pPr>
        <w:sectPr>
          <w:pgSz w:w="11906" w:h="16383" w:orient="portrait"/>
        </w:sectPr>
      </w:pPr>
    </w:p>
    <w:bookmarkEnd w:id="11"/>
    <w:bookmarkEnd w:id="10"/>
    <w:bookmarkStart w:name="block-67180084" w:id="12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both"/>
      </w:pPr>
      <w:bookmarkStart w:name="_Toc143620888" w:id="13"/>
      <w:bookmarkEnd w:id="13"/>
    </w:p>
    <w:p>
      <w:pPr>
        <w:spacing w:before="0" w:after="0" w:line="16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рассматривания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использованием подготовленного плана;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трехмерный макет из готовой развертки;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«чертеж развертки», «канцелярский нож», «шило», «искусственный материал»;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текстового редактора Word, PowerPoint;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67180084" w:id="14"/>
    <w:p>
      <w:pPr>
        <w:sectPr>
          <w:pgSz w:w="11906" w:h="16383" w:orient="portrait"/>
        </w:sectPr>
      </w:pPr>
    </w:p>
    <w:bookmarkEnd w:id="14"/>
    <w:bookmarkEnd w:id="12"/>
    <w:bookmarkStart w:name="block-6718008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7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1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80080" w:id="16"/>
    <w:p>
      <w:pPr>
        <w:sectPr>
          <w:pgSz w:w="16383" w:h="11906" w:orient="landscape"/>
        </w:sectPr>
      </w:pPr>
    </w:p>
    <w:bookmarkEnd w:id="16"/>
    <w:bookmarkEnd w:id="15"/>
    <w:bookmarkStart w:name="block-671800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19.05.2026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22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180085" w:id="18"/>
    <w:p>
      <w:pPr>
        <w:sectPr>
          <w:pgSz w:w="16383" w:h="11906" w:orient="landscape"/>
        </w:sectPr>
      </w:pPr>
    </w:p>
    <w:bookmarkEnd w:id="18"/>
    <w:bookmarkEnd w:id="17"/>
    <w:bookmarkStart w:name="block-6718008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7180086" w:id="21"/>
    <w:p>
      <w:pPr>
        <w:sectPr>
          <w:pgSz w:w="11906" w:h="16383" w:orient="portrait"/>
        </w:sectPr>
      </w:pPr>
    </w:p>
    <w:bookmarkEnd w:id="21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