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715936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молодежной политики</w:t>
      </w:r>
      <w:bookmarkEnd w:id="1"/>
      <w:r>
        <w:rPr>
          <w:sz w:val="28"/>
        </w:rPr>
        <w:br/>
      </w:r>
      <w:bookmarkStart w:name="e2472c95-ee7e-44c9-b078-51339bb4a3b5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Краснодарского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3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</w:t>
      </w:r>
      <w:bookmarkEnd w:id="3"/>
      <w:r>
        <w:rPr>
          <w:sz w:val="28"/>
        </w:rPr>
        <w:br/>
      </w:r>
      <w:bookmarkStart w:name="80396ad5-8106-4cb6-8b70-17ca9308c5dd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Средняя общеобразовательная школа №7 им. Кошевого Ф.А.</w:t>
      </w:r>
      <w:bookmarkEnd w:id="4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заседании↵методического↵объединения учителей ↵начальных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Василенко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директора↵по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Штоль Е.И.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↵№7 им.Кошевого Ф.А.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Анченко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8392424)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5"/>
      <w:r>
        <w:rPr>
          <w:rFonts w:ascii="Times New Roman" w:hAnsi="Times New Roman"/>
          <w:b/>
          <w:i w:val="false"/>
          <w:color w:val="000000"/>
          <w:sz w:val="28"/>
        </w:rPr>
        <w:t>п.Первомайский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6"/>
      <w:r>
        <w:rPr>
          <w:rFonts w:ascii="Times New Roman" w:hAnsi="Times New Roman"/>
          <w:b/>
          <w:i w:val="false"/>
          <w:color w:val="000000"/>
          <w:sz w:val="28"/>
        </w:rPr>
        <w:t>2025 год</w:t>
      </w:r>
      <w:bookmarkEnd w:id="6"/>
    </w:p>
    <w:p>
      <w:pPr>
        <w:spacing w:before="0" w:after="0"/>
        <w:ind w:left="120"/>
        <w:jc w:val="left"/>
      </w:pPr>
    </w:p>
    <w:bookmarkStart w:name="block-67159365" w:id="7"/>
    <w:p>
      <w:pPr>
        <w:sectPr>
          <w:pgSz w:w="11906" w:h="16383" w:orient="portrait"/>
        </w:sectPr>
      </w:pPr>
    </w:p>
    <w:bookmarkEnd w:id="7"/>
    <w:bookmarkEnd w:id="0"/>
    <w:bookmarkStart w:name="block-67159364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Пояснительная записка отражает общие цели и задачи изучения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окружающего мира,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место в структуре учебного плана, а также подходы к отбору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планируемым результатам.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Планируемые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по окружающему миру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ЗАПИСКА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 составлена на основе требований к результатам освоения ООП НОО, представленных в ФГОС НОО и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роли человека в природе и обществе;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рекомендованных для изучения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окружающего мира, ‒ </w:t>
      </w:r>
      <w:bookmarkStart w:name="068b5492-f5c6-418c-9f3d-480525df396e" w:id="9"/>
      <w:r>
        <w:rPr>
          <w:rFonts w:ascii="Times New Roman" w:hAnsi="Times New Roman"/>
          <w:b w:val="false"/>
          <w:i w:val="false"/>
          <w:color w:val="000000"/>
          <w:sz w:val="28"/>
        </w:rPr>
        <w:t>270 часов</w:t>
      </w:r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(два часа в неделю в каждом классе): 1 класс – </w:t>
      </w:r>
      <w:bookmarkStart w:name="ed7f0363-2dd2-42cc-a712-86adf9036dbf" w:id="10"/>
      <w:r>
        <w:rPr>
          <w:rFonts w:ascii="Times New Roman" w:hAnsi="Times New Roman"/>
          <w:b w:val="false"/>
          <w:i w:val="false"/>
          <w:color w:val="000000"/>
          <w:sz w:val="28"/>
        </w:rPr>
        <w:t>66 часов</w:t>
      </w:r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2 класс – 68 часов, 3 класс – 68 часов, 4 класс – 68 часов. </w:t>
      </w:r>
    </w:p>
    <w:bookmarkStart w:name="block-67159364" w:id="11"/>
    <w:p>
      <w:pPr>
        <w:sectPr>
          <w:pgSz w:w="11906" w:h="16383" w:orient="portrait"/>
        </w:sectPr>
      </w:pPr>
    </w:p>
    <w:bookmarkEnd w:id="11"/>
    <w:bookmarkEnd w:id="8"/>
    <w:bookmarkStart w:name="block-67159367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Человек и общество.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Человек и природа.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Правила безопасной жизнедеятельности.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информация может быть представлена в разной форме: текста, иллюстраций, видео, таблицы;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названия своего населенного пункта, название страны, её столицы;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наизусть слова гимна России;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соотносить предметы декоративно-прикладного искусства с принадлежностью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народу Российской Федерации, описывать предмет по предложенному плану;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 предложенному плану время года, передавать в рассказе своё отношение к природным явлениям;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домашних и диких животных, объяснять, чем они различаются.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выполнение правил безопасного поведения на дорогах и улицах другими детьми, выполнять самооценку;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общения в совместной деятельности: договариваться,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справедливо распределять работу, определять нарушение правил взаимоотношений,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при участии учителя устранять возникающие конфликты.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Человек и общество.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Человек и природа.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Правила безопасной жизнедеятельности.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информационно-телекоммуникационную сеть «Интернет».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УНИВЕРСАЛЬНЫЕ УЧЕБНЫЕ ДЕЙСТВИЯ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во 2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методах познания природы (наблюдение, опыт, сравнение, измерение);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основе наблюдения состояние вещества (жидкое, твёрдое, газообразное);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символы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деревья, кустарники, травы; приводить примеры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растения: дикорастущие и культурные; лекарственные и ядовитые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прошлое, настоящее, будущее.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информацию, представленную в тексте, графически, аудиовизуально;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схеме, таблице;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используя текстовую информацию, заполнять таблицы; дополнять схемы;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терминах (понятиях), соотносить их с краткой характеристикой: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миром природы (среда обитания, тело, явление, вещество; заповедник);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контролировать с небольшой помощью учителя последовательность действий по решению учебной задачи;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причины возможных конфликтов, выбирать (из предложенных) способы их разрешения.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Человек и общество.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Человек и природа.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Методы изучения природы. Карта мира. Материки и части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Первоначальные представления о бактериях.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Грибы: строение шляпочных грибов. Грибы съедобные и несъедобные.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Правила безопасной жизнедеятельности.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3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цепи питания в природном сообществе;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историческое событие с датой (историческим периодом).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несложные планы, соотносить условные обозначения с изображёнными объектами;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безопасности при работе в информационной среде.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понятиях, соотносить понятия и термины с их краткой характеристикой: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и термины, связанные с социальным миром (безопасность, семейный бюджет, памятник культуры);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схожие, различные, индивидуальные признаки на основе сравнения объектов природы;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примеры, кратко характеризовать представителей разных царств природы;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(характеризовать) животного (растения) как живого организма;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шаги по решению учебной задачи, контролировать свои действия (при небольшой помощи учителя);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участвовать в совместной деятельности, выполнять роли руководителя (лидера), подчинённого;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результаты деятельности участников, положительно реагировать на советы и замечания в свой адрес;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Человек и общество.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Отечества. «Лента времени» и историческая карта.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Человек и природа.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Правила безопасной жизнедеятельности.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4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последовательность этапов возрастного развития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в учебных и игровых ситуациях правила безопасного поведения в среде обитания;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схемы природных объектов (строение почвы; движение реки, форма поверхности);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объекты природы с принадлежностью к определённой природной зоне;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природные объекты по принадлежности к природной зоне;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текст-рассуждение: объяснять вред для здоровья и самочувствия организма вредных привычек;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ситуации проявления нравственных качеств: отзывчивости, доброты, справедливости и других;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небольшие тексты «Права и обязанности гражданина Российской Федерации»;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 о знаменательных страницах истории нашей страны (в рамках изученного).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 и возможные ошибки;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контролировать процесс и результат выполнения задания, корректировать учебные действия при необходимости;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оценку своей работы; планировать работу над ошибками;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ошибки в своей и чужих работах, устанавливать их причины.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bookmarkStart w:name="block-67159367" w:id="13"/>
    <w:p>
      <w:pPr>
        <w:sectPr>
          <w:pgSz w:w="11906" w:h="16383" w:orient="portrait"/>
        </w:sectPr>
      </w:pPr>
    </w:p>
    <w:bookmarkEnd w:id="13"/>
    <w:bookmarkEnd w:id="12"/>
    <w:bookmarkStart w:name="block-67159368" w:id="14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ОКРУЖАЮЩЕМУ МИРУ НА УРОВНЕ НАЧАЛЬНОГО ОБЩЕГО ОБРАЗОВАНИЯ</w:t>
      </w:r>
    </w:p>
    <w:p>
      <w:pPr>
        <w:spacing w:before="0" w:after="0" w:line="257"/>
        <w:ind w:left="120"/>
        <w:jc w:val="both"/>
      </w:pPr>
    </w:p>
    <w:p>
      <w:pPr>
        <w:spacing w:before="0" w:after="0" w:line="269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освоения программы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 окружающему миру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>
      <w:pPr>
        <w:numPr>
          <w:ilvl w:val="0"/>
          <w:numId w:val="3"/>
        </w:numPr>
        <w:spacing w:before="0" w:after="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pacing w:val="-6"/>
          <w:sz w:val="28"/>
        </w:rPr>
        <w:t>физического воспитания, формирования культуры здоровья и эмоционального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благополучия: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>
      <w:pPr>
        <w:spacing w:before="0" w:after="0" w:line="269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экспериментам, проводимым под руководством учителя;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>
      <w:pPr>
        <w:spacing w:before="0" w:after="0" w:line="269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предложенном источнике информацию, представленную в явном виде, согласно заданному алгоритму;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интерпретировать графически представленную информацию: схему, таблицу, иллюстрацию;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диалогов задавать вопросы, высказывать суждения, оценивать выступления участников;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ведения диалога и дискуссии; проявлять уважительное отношение к собеседнику;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самостоятельно или с помощью учителя действия по решению учебной задачи;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и самооценка: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контроль процесса и результата своей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действия при необходимости (с небольшой помощью учителя);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объективно оценивать результаты своей деятельности, соотносить свою оценку с оценкой учителя;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целесообразность выбранных способов действия, при необходимости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корректировать их.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 допускать конфликтов, при их возникновении мирно разрешать их без участия взрослого;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название своего населённого пункта, региона, страны;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ухода за комнатными растениями и домашними животными;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ответов на вопросы небольшие тексты о природе и обществе;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оснащенных экраном;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здорового питания и личной гигиены;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поведения пешехода;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поведения в природе;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Россию на карте мира, на карте России – Москву, свой регион и его главный город;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государственную символику Российской Федерации (гимн, герб, флаг) и своего региона;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изученных традиций, обычаев и праздников народов родного края;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важных событий прошлого и настоящего родного края;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трудовой деятельности и профессий жителей родного края;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изученные объекты живой и неживой природы по предложенным признакам;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 живой и неживой природы на основе внешних признаков;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на местности по местным природным признакам, Солнцу, компасу;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 заданному плану развёрнутые высказывания о природе и обществе;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ответов на вопросы небольшие тексты о природе и обществе;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режим дня и питания;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классе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государственную символику Российской Федерации (гимн, герб, флаг);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уважение к государственным символам России и своего региона;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показывать на карте мира материки, изученные страны мира;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расходы и доходы семейного бюджета;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изученные объекты живой и неживой природы, проводить простейшую классификацию;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по заданному количеству признаков объекты живой и неживой природы;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поведения пассажира железнодорожного, водного и авиатранспорта;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поведения во дворе жилого дома;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нравственного поведения на природе;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нравственного поведения в социуме;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показывать на исторической карте места изученных исторических событий;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изученных событий на «ленте времени»;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права и обязанности гражданина Российской Федерации;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изученные исторические события и исторических деятелей веками и периодами истории России;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 живой и неживой природы на основе их внешних признаков и известных характерных свойств;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экологические проблемы и определять пути их решения;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 заданному плану собственные развёрнутые высказывания о природе и обществе;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источники информации для поиска и извлечения информации, ответов на вопросы;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нравственного поведения на природе;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возможные последствия вредных привычек для здоровья и жизни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безопасный поиск образовательных ресурсов и верифицированной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информации 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Интернете;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bookmarkStart w:name="block-67159368" w:id="15"/>
    <w:p>
      <w:pPr>
        <w:sectPr>
          <w:pgSz w:w="11906" w:h="16383" w:orient="portrait"/>
        </w:sectPr>
      </w:pPr>
    </w:p>
    <w:bookmarkEnd w:id="15"/>
    <w:bookmarkEnd w:id="14"/>
    <w:bookmarkStart w:name="block-6715936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близких, родных людей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2010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159366" w:id="17"/>
    <w:p>
      <w:pPr>
        <w:sectPr>
          <w:pgSz w:w="16383" w:h="11906" w:orient="landscape"/>
        </w:sectPr>
      </w:pPr>
    </w:p>
    <w:bookmarkEnd w:id="17"/>
    <w:bookmarkEnd w:id="16"/>
    <w:bookmarkStart w:name="block-6715937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животных.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26.05.2026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населенный пункт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«Человек – часть природы. Строение тела человека»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человека.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22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159370" w:id="19"/>
    <w:p>
      <w:pPr>
        <w:sectPr>
          <w:pgSz w:w="16383" w:h="11906" w:orient="landscape"/>
        </w:sectPr>
      </w:pPr>
    </w:p>
    <w:bookmarkEnd w:id="19"/>
    <w:bookmarkEnd w:id="18"/>
    <w:bookmarkStart w:name="block-67159369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–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урок.Тематическое повторение по разделу «Человек и общество»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урок.Тематическое повторение по разделу «Человек и природа»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Российская Федерация.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человека.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человеком, –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«Человек – часть природы. Строение тела человека»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«История Отечества»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«Оценим свои достижения»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159369" w:id="21"/>
    <w:p>
      <w:pPr>
        <w:sectPr>
          <w:pgSz w:w="16383" w:h="11906" w:orient="landscape"/>
        </w:sectPr>
      </w:pPr>
    </w:p>
    <w:bookmarkEnd w:id="21"/>
    <w:bookmarkEnd w:id="20"/>
    <w:bookmarkStart w:name="block-67159371" w:id="22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ПРОВЕРЯЕМЫЕ ТРЕБОВАНИЯ К РЕЗУЛЬТАТАМ ОСВОЕНИЯ ОСНОВНОЙ </w:t>
      </w: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ОБРАЗОВАТЕЛЬНОЙ ПРОГРАММЫ</w:t>
      </w:r>
    </w:p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8"/>
        <w:gridCol w:w="10861"/>
      </w:tblGrid>
      <w:tr>
        <w:trPr>
          <w:trHeight w:val="79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91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воспроизводить название своего населённого пункта, региона, страны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ухода за комнатными растениями и домашними животными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здорового питания и личной гигиены;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правила безопасного поведения пешехода;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безопасного поведения в природе</w:t>
            </w:r>
          </w:p>
        </w:tc>
      </w:tr>
      <w:tr>
        <w:trPr>
          <w:trHeight w:val="222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безопасно пользоваться бытовыми электроприборами;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правила использования электронных средств, оснащенных экраном;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4"/>
        <w:gridCol w:w="10865"/>
      </w:tblGrid>
      <w:tr>
        <w:trPr>
          <w:trHeight w:val="79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48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97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48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>
        <w:trPr>
          <w:trHeight w:val="97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48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>
        <w:trPr>
          <w:trHeight w:val="145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48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объекты живой и неживой природы на основе внешних признаков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ориентироваться на местности по местным природным признакам, Солнцу, компасу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>
        <w:trPr>
          <w:trHeight w:val="108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создавать по заданному плану развёрнутые высказывания о природе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использовать для ответов на вопросы небольшие тексты о природе 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правила безопасного поведения в школе,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и питания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безопасного поведения пассажира наземного транспорта и метро;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3"/>
        <w:gridCol w:w="10866"/>
      </w:tblGrid>
      <w:tr>
        <w:trPr>
          <w:trHeight w:val="79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расходы и доходы семейного бюджета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>
        <w:trPr>
          <w:trHeight w:val="151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по заданному количеству признаков объекты живой и неживой природы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показывать на карте мира материки, изученные страны мира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18"/>
        <w:gridCol w:w="10851"/>
      </w:tblGrid>
      <w:tr>
        <w:trPr>
          <w:trHeight w:val="79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>
        <w:trPr>
          <w:trHeight w:val="72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знать основные права и обязанности гражданина Российской Федерации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показывать на исторической карте места изученных исторических событий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место изученных событий на «ленте времени»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нравственного поведения в социуме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</w:t>
            </w:r>
          </w:p>
        </w:tc>
      </w:tr>
      <w:tr>
        <w:trPr>
          <w:trHeight w:val="216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называть экологические проблемы и определять пути их решения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365"/>
              <w:jc w:val="left"/>
            </w:pP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осознавать возможные последствия вредных привычек для здоровья и жизни человека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bookmarkStart w:name="block-67159371" w:id="23"/>
    <w:p>
      <w:pPr>
        <w:sectPr>
          <w:pgSz w:w="11906" w:h="16383" w:orient="portrait"/>
        </w:sectPr>
      </w:pPr>
    </w:p>
    <w:bookmarkEnd w:id="23"/>
    <w:bookmarkEnd w:id="22"/>
    <w:bookmarkStart w:name="block-67159372" w:id="24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05"/>
        <w:gridCol w:w="11864"/>
      </w:tblGrid>
      <w:tr>
        <w:trPr>
          <w:trHeight w:val="40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Совместная деятельность с одноклассниками ‒ учёба, игры, отдых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труда и отдыха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Моя семья в прошлом и настоящем. Имена и фамилии членов семьи, их профессии. Домашний адрес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и взаимопомощь в семье. Совместный труд и отдых</w:t>
            </w:r>
          </w:p>
        </w:tc>
      </w:tr>
      <w:tr>
        <w:trPr>
          <w:trHeight w:val="127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‒ наша Родина. Москва ‒ столица России. Символы России (герб, флаг, гимн). Народы России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Ценность и красота рукотворного мира. Правила поведения в социуме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‒ среда обитания человека. Неживая и живая природа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Сезонные изменения в природе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растения, правила содержания и ухода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1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27"/>
        <w:gridCol w:w="12042"/>
      </w:tblGrid>
      <w:tr>
        <w:trPr>
          <w:trHeight w:val="4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Федерация. Россия и её столица на карте. Государственные символы России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Земли: глобус, карта, план. Карта мира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Материки, океаны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растений. Деревья, кустарники, травы. Дикорастущие и культурные растения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</w:tr>
      <w:tr>
        <w:trPr>
          <w:trHeight w:val="139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информационно-телекоммуникационную сеть Интернет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87"/>
        <w:gridCol w:w="11682"/>
      </w:tblGrid>
      <w:tr>
        <w:trPr>
          <w:trHeight w:val="40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России, родного края. Города Золотого кольца России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</w:t>
            </w:r>
          </w:p>
        </w:tc>
      </w:tr>
      <w:tr>
        <w:trPr>
          <w:trHeight w:val="60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части света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– 3 примера)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Природные сообщества родного края (2 – 3 примера на основе наблюдений)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–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630"/>
        <w:gridCol w:w="10789"/>
      </w:tblGrid>
      <w:tr>
        <w:trPr>
          <w:trHeight w:val="40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>
        <w:trPr>
          <w:trHeight w:val="285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>
        <w:trPr>
          <w:trHeight w:val="172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bookmarkStart w:name="block-67159372" w:id="25"/>
    <w:p>
      <w:pPr>
        <w:sectPr>
          <w:pgSz w:w="11906" w:h="16383" w:orient="portrait"/>
        </w:sectPr>
      </w:pPr>
    </w:p>
    <w:bookmarkEnd w:id="25"/>
    <w:bookmarkEnd w:id="24"/>
    <w:bookmarkStart w:name="block-67159373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67159373" w:id="27"/>
    <w:p>
      <w:pPr>
        <w:sectPr>
          <w:pgSz w:w="11906" w:h="16383" w:orient="portrait"/>
        </w:sectPr>
      </w:pPr>
    </w:p>
    <w:bookmarkEnd w:id="27"/>
    <w:bookmarkEnd w:id="2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40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