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71937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науки и молодежной политики</w:t>
      </w:r>
      <w:bookmarkEnd w:id="1"/>
      <w:r>
        <w:rPr>
          <w:sz w:val="28"/>
        </w:rPr>
        <w:br/>
      </w:r>
      <w:bookmarkStart w:name="f82fad9e-4303-40e0-b615-d8bb07699b65" w:id="2"/>
      <w:r>
        <w:rPr>
          <w:rFonts w:ascii="Times New Roman" w:hAnsi="Times New Roman"/>
          <w:b/>
          <w:i w:val="false"/>
          <w:color w:val="000000"/>
          <w:sz w:val="28"/>
        </w:rPr>
        <w:t xml:space="preserve"> Краснодарского края</w:t>
      </w:r>
      <w:bookmarkEnd w:id="2"/>
      <w:r>
        <w:rPr>
          <w:rFonts w:ascii="Times New Roman" w:hAnsi="Times New Roman"/>
          <w:b/>
          <w:i w:val="false"/>
          <w:color w:val="000000"/>
          <w:sz w:val="28"/>
        </w:rPr>
        <w:t xml:space="preserve"> </w:t>
      </w:r>
    </w:p>
    <w:p>
      <w:pPr>
        <w:spacing w:before="0" w:after="0" w:line="408"/>
        <w:ind w:left="120"/>
        <w:jc w:val="center"/>
      </w:pPr>
      <w:bookmarkStart w:name="f11d21d1-8bec-4df3-85d2-f4d0bca3e7ae" w:id="3"/>
      <w:r>
        <w:rPr>
          <w:rFonts w:ascii="Times New Roman" w:hAnsi="Times New Roman"/>
          <w:b/>
          <w:i w:val="false"/>
          <w:color w:val="000000"/>
          <w:sz w:val="28"/>
        </w:rPr>
        <w:t>Муниципальное Бюджетное Общеобразовательное учреждение</w:t>
      </w:r>
      <w:bookmarkEnd w:id="3"/>
      <w:r>
        <w:rPr>
          <w:sz w:val="28"/>
        </w:rPr>
        <w:br/>
      </w:r>
      <w:bookmarkStart w:name="f11d21d1-8bec-4df3-85d2-f4d0bca3e7ae" w:id="4"/>
      <w:r>
        <w:rPr>
          <w:rFonts w:ascii="Times New Roman" w:hAnsi="Times New Roman"/>
          <w:b/>
          <w:i w:val="false"/>
          <w:color w:val="000000"/>
          <w:sz w:val="28"/>
        </w:rPr>
        <w:t xml:space="preserve"> Средняя общеобразовательная школа №7 им. Кошевого Ф.А.</w:t>
      </w:r>
      <w:bookmarkEnd w:id="4"/>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заседании↵методического↵объединения учителей↵начальных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Василенко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Штоль Е.И.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↵№7 им.Кошевого Ф.А.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Анченко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8396148)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5"/>
      <w:r>
        <w:rPr>
          <w:rFonts w:ascii="Times New Roman" w:hAnsi="Times New Roman"/>
          <w:b/>
          <w:i w:val="false"/>
          <w:color w:val="000000"/>
          <w:sz w:val="28"/>
        </w:rPr>
        <w:t>п.Первомайский</w:t>
      </w:r>
      <w:bookmarkEnd w:id="5"/>
      <w:r>
        <w:rPr>
          <w:rFonts w:ascii="Times New Roman" w:hAnsi="Times New Roman"/>
          <w:b/>
          <w:i w:val="false"/>
          <w:color w:val="000000"/>
          <w:sz w:val="28"/>
        </w:rPr>
        <w:t xml:space="preserve"> </w:t>
      </w:r>
      <w:bookmarkStart w:name="30574bb6-69b4-4b7b-a313-5bac59a2fd6c" w:id="6"/>
      <w:r>
        <w:rPr>
          <w:rFonts w:ascii="Times New Roman" w:hAnsi="Times New Roman"/>
          <w:b/>
          <w:i w:val="false"/>
          <w:color w:val="000000"/>
          <w:sz w:val="28"/>
        </w:rPr>
        <w:t>2025 год</w:t>
      </w:r>
      <w:bookmarkEnd w:id="6"/>
    </w:p>
    <w:p>
      <w:pPr>
        <w:spacing w:before="0" w:after="0"/>
        <w:ind w:left="120"/>
        <w:jc w:val="left"/>
      </w:pPr>
    </w:p>
    <w:bookmarkStart w:name="block-67193754" w:id="7"/>
    <w:p>
      <w:pPr>
        <w:sectPr>
          <w:pgSz w:w="11906" w:h="16383" w:orient="portrait"/>
        </w:sectPr>
      </w:pPr>
    </w:p>
    <w:bookmarkEnd w:id="7"/>
    <w:bookmarkEnd w:id="0"/>
    <w:bookmarkStart w:name="block-67193755" w:id="8"/>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w:t>
      </w:r>
      <w:bookmarkStart w:name="ab8aaf79-a9ef-490a-a0b2-70ac1b5c97af" w:id="9"/>
      <w:r>
        <w:rPr>
          <w:rFonts w:ascii="Times New Roman" w:hAnsi="Times New Roman"/>
          <w:b w:val="false"/>
          <w:i w:val="false"/>
          <w:color w:val="000000"/>
          <w:sz w:val="28"/>
        </w:rPr>
        <w:t>132 часа</w:t>
      </w:r>
      <w:bookmarkEnd w:id="9"/>
      <w:r>
        <w:rPr>
          <w:rFonts w:ascii="Times New Roman" w:hAnsi="Times New Roman"/>
          <w:b w:val="false"/>
          <w:i w:val="false"/>
          <w:color w:val="000000"/>
          <w:sz w:val="28"/>
        </w:rPr>
        <w:t xml:space="preserve"> (из них </w:t>
      </w:r>
      <w:bookmarkStart w:name="8184041c-500f-4898-8c17-3f7c192d7a9a" w:id="10"/>
      <w:r>
        <w:rPr>
          <w:rFonts w:ascii="Times New Roman" w:hAnsi="Times New Roman"/>
          <w:b w:val="false"/>
          <w:i w:val="false"/>
          <w:color w:val="000000"/>
          <w:sz w:val="28"/>
        </w:rPr>
        <w:t>не менее 80 часов</w:t>
      </w:r>
      <w:bookmarkEnd w:id="10"/>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67193755" w:id="11"/>
    <w:p>
      <w:pPr>
        <w:sectPr>
          <w:pgSz w:w="11906" w:h="16383" w:orient="portrait"/>
        </w:sectPr>
      </w:pPr>
    </w:p>
    <w:bookmarkEnd w:id="11"/>
    <w:bookmarkEnd w:id="8"/>
    <w:bookmarkStart w:name="block-67193753" w:id="12"/>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3"/>
      <w:hyperlink w:anchor="_ftn1">
        <w:r>
          <w:rPr>
            <w:rFonts w:ascii="Times New Roman" w:hAnsi="Times New Roman"/>
            <w:b/>
            <w:i w:val="false"/>
            <w:color w:val="0000ff"/>
            <w:sz w:val="24"/>
            <w:u w:val="single"/>
          </w:rPr>
          <w:t>#_ftn1</w:t>
        </w:r>
      </w:hyperlink>
      <w:bookmarkEnd w:id="13"/>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4"/>
      <w:r>
        <w:rPr>
          <w:rFonts w:ascii="Times New Roman" w:hAnsi="Times New Roman"/>
          <w:b w:val="false"/>
          <w:i w:val="false"/>
          <w:color w:val="000000"/>
          <w:sz w:val="28"/>
        </w:rPr>
        <w:t>и другие (по выбору).</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6"/>
      <w:r>
        <w:rPr>
          <w:rFonts w:ascii="Times New Roman" w:hAnsi="Times New Roman"/>
          <w:b w:val="false"/>
          <w:i w:val="false"/>
          <w:color w:val="000000"/>
          <w:sz w:val="28"/>
        </w:rPr>
        <w:t>и другие.</w:t>
      </w:r>
      <w:bookmarkEnd w:id="16"/>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8"/>
      <w:r>
        <w:rPr>
          <w:rFonts w:ascii="Times New Roman" w:hAnsi="Times New Roman"/>
          <w:b w:val="false"/>
          <w:i w:val="false"/>
          <w:color w:val="000000"/>
          <w:sz w:val="28"/>
        </w:rPr>
        <w:t>и другие (по выбору).</w:t>
      </w:r>
      <w:bookmarkEnd w:id="18"/>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9"/>
      <w:r>
        <w:rPr>
          <w:rFonts w:ascii="Times New Roman" w:hAnsi="Times New Roman"/>
          <w:b w:val="false"/>
          <w:i w:val="false"/>
          <w:color w:val="333333"/>
          <w:sz w:val="28"/>
        </w:rPr>
        <w:t>и другие (по выбору).</w:t>
      </w:r>
      <w:bookmarkEnd w:id="19"/>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22"/>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3"/>
      <w:r>
        <w:rPr>
          <w:rFonts w:ascii="Times New Roman" w:hAnsi="Times New Roman"/>
          <w:b w:val="false"/>
          <w:i w:val="false"/>
          <w:color w:val="000000"/>
          <w:sz w:val="28"/>
        </w:rPr>
        <w:t>(1-2 произведения) и другие.</w:t>
      </w:r>
      <w:bookmarkEnd w:id="23"/>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4"/>
      <w:r>
        <w:rPr>
          <w:rFonts w:ascii="Times New Roman" w:hAnsi="Times New Roman"/>
          <w:b w:val="false"/>
          <w:i w:val="false"/>
          <w:color w:val="000000"/>
          <w:sz w:val="28"/>
        </w:rPr>
        <w:t>(по выбору, не менее пяти авторов)</w:t>
      </w:r>
      <w:bookmarkEnd w:id="24"/>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30"/>
      <w:r>
        <w:rPr>
          <w:rFonts w:ascii="Times New Roman" w:hAnsi="Times New Roman"/>
          <w:b w:val="false"/>
          <w:i w:val="false"/>
          <w:color w:val="000000"/>
          <w:sz w:val="28"/>
        </w:rPr>
        <w:t>и другие</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31"/>
      <w:r>
        <w:rPr>
          <w:rFonts w:ascii="Times New Roman" w:hAnsi="Times New Roman"/>
          <w:b w:val="false"/>
          <w:i w:val="false"/>
          <w:color w:val="000000"/>
          <w:sz w:val="28"/>
        </w:rPr>
        <w:t>и др.</w:t>
      </w:r>
      <w:bookmarkEnd w:id="31"/>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32"/>
      <w:r>
        <w:rPr>
          <w:rFonts w:ascii="Times New Roman" w:hAnsi="Times New Roman"/>
          <w:b w:val="false"/>
          <w:i w:val="false"/>
          <w:color w:val="000000"/>
          <w:sz w:val="28"/>
        </w:rPr>
        <w:t>и другие (по выбору)</w:t>
      </w:r>
      <w:bookmarkEnd w:id="3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3"/>
      <w:r>
        <w:rPr>
          <w:rFonts w:ascii="Times New Roman" w:hAnsi="Times New Roman"/>
          <w:b w:val="false"/>
          <w:i w:val="false"/>
          <w:color w:val="000000"/>
          <w:sz w:val="28"/>
        </w:rPr>
        <w:t>(по выбору)</w:t>
      </w:r>
      <w:bookmarkEnd w:id="33"/>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4"/>
      <w:r>
        <w:rPr>
          <w:rFonts w:ascii="Times New Roman" w:hAnsi="Times New Roman"/>
          <w:b w:val="false"/>
          <w:i w:val="false"/>
          <w:color w:val="000000"/>
          <w:sz w:val="28"/>
        </w:rPr>
        <w:t>и другое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5"/>
      <w:r>
        <w:rPr>
          <w:rFonts w:ascii="Times New Roman" w:hAnsi="Times New Roman"/>
          <w:b w:val="false"/>
          <w:i w:val="false"/>
          <w:color w:val="000000"/>
          <w:sz w:val="28"/>
        </w:rPr>
        <w:t>(не менее двух произведений)</w:t>
      </w:r>
      <w:bookmarkEnd w:id="35"/>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8"/>
      <w:r>
        <w:rPr>
          <w:rFonts w:ascii="Times New Roman" w:hAnsi="Times New Roman"/>
          <w:b w:val="false"/>
          <w:i w:val="false"/>
          <w:color w:val="000000"/>
          <w:sz w:val="28"/>
        </w:rPr>
        <w:t>и другое (по выбору)</w:t>
      </w:r>
      <w:bookmarkEnd w:id="3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9"/>
      <w:r>
        <w:rPr>
          <w:rFonts w:ascii="Times New Roman" w:hAnsi="Times New Roman"/>
          <w:b w:val="false"/>
          <w:i w:val="false"/>
          <w:color w:val="000000"/>
          <w:sz w:val="28"/>
        </w:rPr>
        <w:t>и др.)</w:t>
      </w:r>
      <w:bookmarkEnd w:id="39"/>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3"/>
      <w:r>
        <w:rPr>
          <w:rFonts w:ascii="Times New Roman" w:hAnsi="Times New Roman"/>
          <w:b w:val="false"/>
          <w:i w:val="false"/>
          <w:color w:val="000000"/>
          <w:sz w:val="28"/>
        </w:rPr>
        <w:t>(не менее двух)</w:t>
      </w:r>
      <w:bookmarkEnd w:id="43"/>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5"/>
      <w:r>
        <w:rPr>
          <w:rFonts w:ascii="Times New Roman" w:hAnsi="Times New Roman"/>
          <w:b w:val="false"/>
          <w:i w:val="false"/>
          <w:color w:val="000000"/>
          <w:sz w:val="28"/>
        </w:rPr>
        <w:t>(не менее пяти авторов по выбору)</w:t>
      </w:r>
      <w:bookmarkEnd w:id="45"/>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6"/>
      <w:r>
        <w:rPr>
          <w:rFonts w:ascii="Times New Roman" w:hAnsi="Times New Roman"/>
          <w:b w:val="false"/>
          <w:i w:val="false"/>
          <w:color w:val="000000"/>
          <w:sz w:val="28"/>
        </w:rPr>
        <w:t>С. А. Есенина, А. П. Чехова, К. Г. Паустовского и др.</w:t>
      </w:r>
      <w:bookmarkEnd w:id="46"/>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7"/>
      <w:r>
        <w:rPr>
          <w:rFonts w:ascii="Times New Roman" w:hAnsi="Times New Roman"/>
          <w:b w:val="false"/>
          <w:i w:val="false"/>
          <w:color w:val="000000"/>
          <w:sz w:val="28"/>
        </w:rPr>
        <w:t>и другие (по выбору)</w:t>
      </w:r>
      <w:bookmarkEnd w:id="4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8"/>
      <w:r>
        <w:rPr>
          <w:rFonts w:ascii="Times New Roman" w:hAnsi="Times New Roman"/>
          <w:b w:val="false"/>
          <w:i w:val="false"/>
          <w:color w:val="000000"/>
          <w:sz w:val="28"/>
        </w:rPr>
        <w:t>(не менее трёх произведений)</w:t>
      </w:r>
      <w:bookmarkEnd w:id="48"/>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9"/>
      <w:r>
        <w:rPr>
          <w:rFonts w:ascii="Times New Roman" w:hAnsi="Times New Roman"/>
          <w:b w:val="false"/>
          <w:i w:val="false"/>
          <w:color w:val="000000"/>
          <w:sz w:val="28"/>
        </w:rPr>
        <w:t>и другие</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50"/>
      <w:r>
        <w:rPr>
          <w:rFonts w:ascii="Times New Roman" w:hAnsi="Times New Roman"/>
          <w:b w:val="false"/>
          <w:i w:val="false"/>
          <w:color w:val="000000"/>
          <w:sz w:val="28"/>
        </w:rPr>
        <w:t>(не менее двух)</w:t>
      </w:r>
      <w:bookmarkEnd w:id="50"/>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51"/>
      <w:r>
        <w:rPr>
          <w:rFonts w:ascii="Times New Roman" w:hAnsi="Times New Roman"/>
          <w:b w:val="false"/>
          <w:i w:val="false"/>
          <w:color w:val="000000"/>
          <w:sz w:val="28"/>
        </w:rPr>
        <w:t>и др.</w:t>
      </w:r>
      <w:bookmarkEnd w:id="51"/>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3"/>
      <w:r>
        <w:rPr>
          <w:rFonts w:ascii="Times New Roman" w:hAnsi="Times New Roman"/>
          <w:b w:val="false"/>
          <w:i w:val="false"/>
          <w:color w:val="000000"/>
          <w:sz w:val="28"/>
        </w:rPr>
        <w:t>и другое (по выбору)</w:t>
      </w:r>
      <w:bookmarkEnd w:id="5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4"/>
      <w:r>
        <w:rPr>
          <w:rFonts w:ascii="Times New Roman" w:hAnsi="Times New Roman"/>
          <w:b w:val="false"/>
          <w:i w:val="false"/>
          <w:color w:val="000000"/>
          <w:sz w:val="28"/>
        </w:rPr>
        <w:t>произведения по выбору двух-трёх авторов</w:t>
      </w:r>
      <w:bookmarkEnd w:id="54"/>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6"/>
      <w:r>
        <w:rPr>
          <w:rFonts w:ascii="Times New Roman" w:hAnsi="Times New Roman"/>
          <w:b w:val="false"/>
          <w:i w:val="false"/>
          <w:color w:val="000000"/>
          <w:sz w:val="28"/>
        </w:rPr>
        <w:t>(не менее двух произведений)</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7"/>
      <w:r>
        <w:rPr>
          <w:rFonts w:ascii="Times New Roman" w:hAnsi="Times New Roman"/>
          <w:b w:val="false"/>
          <w:i w:val="false"/>
          <w:color w:val="000000"/>
          <w:sz w:val="28"/>
        </w:rPr>
        <w:t>М. М. Зощенко и др.</w:t>
      </w:r>
      <w:bookmarkEnd w:id="57"/>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9"/>
      <w:r>
        <w:rPr>
          <w:rFonts w:ascii="Times New Roman" w:hAnsi="Times New Roman"/>
          <w:b w:val="false"/>
          <w:i w:val="false"/>
          <w:color w:val="000000"/>
          <w:sz w:val="28"/>
        </w:rPr>
        <w:t>(произведения двух-трёх авторов по выбору):</w:t>
      </w:r>
      <w:bookmarkEnd w:id="59"/>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60"/>
      <w:r>
        <w:rPr>
          <w:rFonts w:ascii="Times New Roman" w:hAnsi="Times New Roman"/>
          <w:b w:val="false"/>
          <w:i w:val="false"/>
          <w:color w:val="000000"/>
          <w:sz w:val="28"/>
        </w:rPr>
        <w:t>Р. Киплинга.</w:t>
      </w:r>
      <w:bookmarkEnd w:id="60"/>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61"/>
      <w:r>
        <w:rPr>
          <w:rFonts w:ascii="Times New Roman" w:hAnsi="Times New Roman"/>
          <w:b w:val="false"/>
          <w:i w:val="false"/>
          <w:color w:val="000000"/>
          <w:sz w:val="28"/>
        </w:rPr>
        <w:t>и другие (по выбору)</w:t>
      </w:r>
      <w:bookmarkEnd w:id="6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62"/>
      <w:r>
        <w:rPr>
          <w:rFonts w:ascii="Times New Roman" w:hAnsi="Times New Roman"/>
          <w:b w:val="false"/>
          <w:i w:val="false"/>
          <w:color w:val="000000"/>
          <w:sz w:val="28"/>
        </w:rPr>
        <w:t>и др.</w:t>
      </w:r>
      <w:bookmarkEnd w:id="62"/>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3"/>
      <w:r>
        <w:rPr>
          <w:rFonts w:ascii="Times New Roman" w:hAnsi="Times New Roman"/>
          <w:b w:val="false"/>
          <w:i w:val="false"/>
          <w:color w:val="000000"/>
          <w:sz w:val="28"/>
        </w:rPr>
        <w:t>(1-2 рассказа военно-исторической тематики) и другие (по выбору).</w:t>
      </w:r>
      <w:bookmarkEnd w:id="63"/>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4"/>
      <w:r>
        <w:rPr>
          <w:rFonts w:ascii="Times New Roman" w:hAnsi="Times New Roman"/>
          <w:b w:val="false"/>
          <w:i w:val="false"/>
          <w:color w:val="000000"/>
          <w:sz w:val="28"/>
        </w:rPr>
        <w:t>(2-3 сказки по выбору)</w:t>
      </w:r>
      <w:bookmarkEnd w:id="64"/>
      <w:r>
        <w:rPr>
          <w:rFonts w:ascii="Times New Roman" w:hAnsi="Times New Roman"/>
          <w:b w:val="false"/>
          <w:i w:val="false"/>
          <w:color w:val="000000"/>
          <w:sz w:val="28"/>
        </w:rPr>
        <w:t xml:space="preserve">, сказки народов России </w:t>
      </w:r>
      <w:bookmarkStart w:name="88e382a1-4742-44f3-be40-3355538b7bf0" w:id="65"/>
      <w:r>
        <w:rPr>
          <w:rFonts w:ascii="Times New Roman" w:hAnsi="Times New Roman"/>
          <w:b w:val="false"/>
          <w:i w:val="false"/>
          <w:color w:val="000000"/>
          <w:sz w:val="28"/>
        </w:rPr>
        <w:t>(2-3 сказки по выбору)</w:t>
      </w:r>
      <w:bookmarkEnd w:id="65"/>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6"/>
      <w:r>
        <w:rPr>
          <w:rFonts w:ascii="Times New Roman" w:hAnsi="Times New Roman"/>
          <w:b w:val="false"/>
          <w:i w:val="false"/>
          <w:color w:val="000000"/>
          <w:sz w:val="28"/>
        </w:rPr>
        <w:t>(1-2 по выбору)</w:t>
      </w:r>
      <w:bookmarkEnd w:id="6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8"/>
      <w:r>
        <w:rPr>
          <w:rFonts w:ascii="Times New Roman" w:hAnsi="Times New Roman"/>
          <w:b w:val="false"/>
          <w:i w:val="false"/>
          <w:color w:val="000000"/>
          <w:sz w:val="28"/>
        </w:rPr>
        <w:t>(не менее трёх)</w:t>
      </w:r>
      <w:bookmarkEnd w:id="68"/>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70"/>
      <w:r>
        <w:rPr>
          <w:rFonts w:ascii="Times New Roman" w:hAnsi="Times New Roman"/>
          <w:b w:val="false"/>
          <w:i w:val="false"/>
          <w:color w:val="000000"/>
          <w:sz w:val="28"/>
        </w:rPr>
        <w:t>(не менее трёх)</w:t>
      </w:r>
      <w:bookmarkEnd w:id="70"/>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72"/>
      <w:r>
        <w:rPr>
          <w:rFonts w:ascii="Times New Roman" w:hAnsi="Times New Roman"/>
          <w:b w:val="false"/>
          <w:i w:val="false"/>
          <w:color w:val="000000"/>
          <w:sz w:val="28"/>
        </w:rPr>
        <w:t>(две-три по выбору)</w:t>
      </w:r>
      <w:bookmarkEnd w:id="72"/>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3"/>
      <w:r>
        <w:rPr>
          <w:rFonts w:ascii="Times New Roman" w:hAnsi="Times New Roman"/>
          <w:b w:val="false"/>
          <w:i w:val="false"/>
          <w:color w:val="000000"/>
          <w:sz w:val="28"/>
        </w:rPr>
        <w:t>и др.</w:t>
      </w:r>
      <w:bookmarkEnd w:id="73"/>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4"/>
      <w:r>
        <w:rPr>
          <w:rFonts w:ascii="Times New Roman" w:hAnsi="Times New Roman"/>
          <w:b w:val="false"/>
          <w:i w:val="false"/>
          <w:color w:val="000000"/>
          <w:sz w:val="28"/>
        </w:rPr>
        <w:t>и другие</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5"/>
      <w:r>
        <w:rPr>
          <w:rFonts w:ascii="Times New Roman" w:hAnsi="Times New Roman"/>
          <w:b w:val="false"/>
          <w:i w:val="false"/>
          <w:color w:val="000000"/>
          <w:sz w:val="28"/>
        </w:rPr>
        <w:t>(не менее пяти авторов по выбору)</w:t>
      </w:r>
      <w:bookmarkEnd w:id="75"/>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6"/>
      <w:r>
        <w:rPr>
          <w:rFonts w:ascii="Times New Roman" w:hAnsi="Times New Roman"/>
          <w:b w:val="false"/>
          <w:i w:val="false"/>
          <w:color w:val="000000"/>
          <w:sz w:val="28"/>
        </w:rPr>
        <w:t>Н. А. Некрасов, И. А. Бунин, А. А. Блок, К. Д. Бальмонт и др.</w:t>
      </w:r>
      <w:bookmarkEnd w:id="76"/>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7"/>
      <w:r>
        <w:rPr>
          <w:rFonts w:ascii="Times New Roman" w:hAnsi="Times New Roman"/>
          <w:b w:val="false"/>
          <w:i w:val="false"/>
          <w:color w:val="333333"/>
          <w:sz w:val="28"/>
        </w:rPr>
        <w:t>и другие (по выбору).</w:t>
      </w:r>
      <w:bookmarkEnd w:id="77"/>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8"/>
      <w:r>
        <w:rPr>
          <w:rFonts w:ascii="Times New Roman" w:hAnsi="Times New Roman"/>
          <w:b w:val="false"/>
          <w:i w:val="false"/>
          <w:color w:val="000000"/>
          <w:sz w:val="28"/>
        </w:rPr>
        <w:t>(не менее трёх произведений)</w:t>
      </w:r>
      <w:bookmarkEnd w:id="78"/>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9"/>
      <w:r>
        <w:rPr>
          <w:rFonts w:ascii="Times New Roman" w:hAnsi="Times New Roman"/>
          <w:b w:val="false"/>
          <w:i w:val="false"/>
          <w:color w:val="000000"/>
          <w:sz w:val="28"/>
        </w:rPr>
        <w:t>и другие (по выбору)</w:t>
      </w:r>
      <w:bookmarkEnd w:id="7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80"/>
      <w:r>
        <w:rPr>
          <w:rFonts w:ascii="Times New Roman" w:hAnsi="Times New Roman"/>
          <w:b w:val="false"/>
          <w:i w:val="false"/>
          <w:color w:val="000000"/>
          <w:sz w:val="28"/>
        </w:rPr>
        <w:t>(не менее трёх авторов)</w:t>
      </w:r>
      <w:bookmarkEnd w:id="80"/>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81"/>
      <w:r>
        <w:rPr>
          <w:rFonts w:ascii="Times New Roman" w:hAnsi="Times New Roman"/>
          <w:b w:val="false"/>
          <w:i w:val="false"/>
          <w:color w:val="000000"/>
          <w:sz w:val="28"/>
        </w:rPr>
        <w:t>А. И. Куприна, К. Г. Паустовского, Ю. И. Коваля и др.</w:t>
      </w:r>
      <w:bookmarkEnd w:id="81"/>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82"/>
      <w:r>
        <w:rPr>
          <w:rFonts w:ascii="Times New Roman" w:hAnsi="Times New Roman"/>
          <w:b w:val="false"/>
          <w:i w:val="false"/>
          <w:color w:val="333333"/>
          <w:sz w:val="28"/>
        </w:rPr>
        <w:t>и другие (по выбору).</w:t>
      </w:r>
      <w:bookmarkEnd w:id="82"/>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3"/>
      <w:r>
        <w:rPr>
          <w:rFonts w:ascii="Times New Roman" w:hAnsi="Times New Roman"/>
          <w:b w:val="false"/>
          <w:i w:val="false"/>
          <w:color w:val="000000"/>
          <w:sz w:val="28"/>
        </w:rPr>
        <w:t>(на примере произведений не менее трёх авторов)</w:t>
      </w:r>
      <w:bookmarkEnd w:id="83"/>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4"/>
      <w:r>
        <w:rPr>
          <w:rFonts w:ascii="Times New Roman" w:hAnsi="Times New Roman"/>
          <w:b w:val="false"/>
          <w:i w:val="false"/>
          <w:color w:val="000000"/>
          <w:sz w:val="28"/>
        </w:rPr>
        <w:t>Б. С. Житкова, В. В. Крапивина и др.</w:t>
      </w:r>
      <w:bookmarkEnd w:id="84"/>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5"/>
      <w:r>
        <w:rPr>
          <w:rFonts w:ascii="Times New Roman" w:hAnsi="Times New Roman"/>
          <w:b w:val="false"/>
          <w:i w:val="false"/>
          <w:color w:val="000000"/>
          <w:sz w:val="28"/>
        </w:rPr>
        <w:t>(1-2 рассказа из цикла)</w:t>
      </w:r>
      <w:bookmarkEnd w:id="85"/>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6"/>
      <w:r>
        <w:rPr>
          <w:rFonts w:ascii="Times New Roman" w:hAnsi="Times New Roman"/>
          <w:b w:val="false"/>
          <w:i w:val="false"/>
          <w:color w:val="000000"/>
          <w:sz w:val="28"/>
        </w:rPr>
        <w:t>(одна по выбору)</w:t>
      </w:r>
      <w:bookmarkEnd w:id="86"/>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7"/>
      <w:r>
        <w:rPr>
          <w:rFonts w:ascii="Times New Roman" w:hAnsi="Times New Roman"/>
          <w:b w:val="false"/>
          <w:i w:val="false"/>
          <w:color w:val="000000"/>
          <w:sz w:val="28"/>
        </w:rPr>
        <w:t>(не менее двух произведений по выбору):</w:t>
      </w:r>
      <w:bookmarkEnd w:id="87"/>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8"/>
      <w:r>
        <w:rPr>
          <w:rFonts w:ascii="Times New Roman" w:hAnsi="Times New Roman"/>
          <w:b w:val="false"/>
          <w:i w:val="false"/>
          <w:color w:val="000000"/>
          <w:sz w:val="28"/>
        </w:rPr>
        <w:t>М. М. Зощенко, В. В. Голявкина</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9"/>
      <w:r>
        <w:rPr>
          <w:rFonts w:ascii="Times New Roman" w:hAnsi="Times New Roman"/>
          <w:b w:val="false"/>
          <w:i w:val="false"/>
          <w:color w:val="000000"/>
          <w:sz w:val="28"/>
        </w:rPr>
        <w:t>(1-2 произведения по выбору)</w:t>
      </w:r>
      <w:bookmarkEnd w:id="89"/>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90"/>
      <w:r>
        <w:rPr>
          <w:rFonts w:ascii="Times New Roman" w:hAnsi="Times New Roman"/>
          <w:b w:val="false"/>
          <w:i w:val="false"/>
          <w:color w:val="000000"/>
          <w:sz w:val="28"/>
        </w:rPr>
        <w:t>и другие</w:t>
      </w:r>
      <w:bookmarkEnd w:id="9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91"/>
      <w:r>
        <w:rPr>
          <w:rFonts w:ascii="Times New Roman" w:hAnsi="Times New Roman"/>
          <w:b w:val="false"/>
          <w:i w:val="false"/>
          <w:color w:val="000000"/>
          <w:sz w:val="28"/>
        </w:rPr>
        <w:t>Ш. Перро, братьев Гримм и др. (по выбору)</w:t>
      </w:r>
      <w:bookmarkEnd w:id="91"/>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92"/>
      <w:r>
        <w:rPr>
          <w:rFonts w:ascii="Times New Roman" w:hAnsi="Times New Roman"/>
          <w:b w:val="false"/>
          <w:i w:val="false"/>
          <w:color w:val="000000"/>
          <w:sz w:val="28"/>
        </w:rPr>
        <w:t>и другие (по выбору)</w:t>
      </w:r>
      <w:bookmarkEnd w:id="9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3"/>
      <w:hyperlink w:anchor="_ftnref1">
        <w:r>
          <w:rPr>
            <w:rFonts w:ascii="Times New Roman" w:hAnsi="Times New Roman"/>
            <w:b w:val="false"/>
            <w:i w:val="false"/>
            <w:color w:val="0000ff"/>
            <w:u w:val="single"/>
          </w:rPr>
          <w:t>#_ftnref1</w:t>
        </w:r>
      </w:hyperlink>
      <w:bookmarkEnd w:id="93"/>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67193753" w:id="94"/>
    <w:p>
      <w:pPr>
        <w:sectPr>
          <w:pgSz w:w="11906" w:h="16383" w:orient="portrait"/>
        </w:sectPr>
      </w:pPr>
    </w:p>
    <w:bookmarkEnd w:id="94"/>
    <w:bookmarkEnd w:id="12"/>
    <w:bookmarkStart w:name="block-67193757" w:id="95"/>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67193757" w:id="96"/>
    <w:p>
      <w:pPr>
        <w:sectPr>
          <w:pgSz w:w="11906" w:h="16383" w:orient="portrait"/>
        </w:sectPr>
      </w:pPr>
    </w:p>
    <w:bookmarkEnd w:id="96"/>
    <w:bookmarkEnd w:id="95"/>
    <w:bookmarkStart w:name="block-67193756" w:id="9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67193756" w:id="98"/>
    <w:p>
      <w:pPr>
        <w:sectPr>
          <w:pgSz w:w="16383" w:h="11906" w:orient="landscape"/>
        </w:sectPr>
      </w:pPr>
    </w:p>
    <w:bookmarkEnd w:id="98"/>
    <w:bookmarkEnd w:id="97"/>
    <w:bookmarkStart w:name="block-67193759" w:id="99"/>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18.09.2025 </w:t>
            </w:r>
          </w:p>
        </w:tc>
        <w:tc>
          <w:tcPr>
            <w:tcW w:w="1901" w:type="dxa"/>
            <w:tcBorders/>
            <w:tcMar>
              <w:top w:w="50" w:type="dxa"/>
              <w:left w:w="100" w:type="dxa"/>
            </w:tcMar>
            <w:vAlign w:val="center"/>
          </w:tcPr>
          <w:p>
            <w:pPr>
              <w:spacing w:before="0" w:after="0"/>
              <w:ind w:left="135"/>
              <w:jc w:val="left"/>
            </w:pPr>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10.10.2025 </w:t>
            </w:r>
          </w:p>
        </w:tc>
        <w:tc>
          <w:tcPr>
            <w:tcW w:w="1901" w:type="dxa"/>
            <w:tcBorders/>
            <w:tcMar>
              <w:top w:w="50" w:type="dxa"/>
              <w:left w:w="100" w:type="dxa"/>
            </w:tcMar>
            <w:vAlign w:val="center"/>
          </w:tcPr>
          <w:p>
            <w:pPr>
              <w:spacing w:before="0" w:after="0"/>
              <w:ind w:left="135"/>
              <w:jc w:val="left"/>
            </w:pPr>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12.11.2025 </w:t>
            </w:r>
          </w:p>
        </w:tc>
        <w:tc>
          <w:tcPr>
            <w:tcW w:w="1901" w:type="dxa"/>
            <w:tcBorders/>
            <w:tcMar>
              <w:top w:w="50" w:type="dxa"/>
              <w:left w:w="100" w:type="dxa"/>
            </w:tcMar>
            <w:vAlign w:val="center"/>
          </w:tcPr>
          <w:p>
            <w:pPr>
              <w:spacing w:before="0" w:after="0"/>
              <w:ind w:left="135"/>
              <w:jc w:val="left"/>
            </w:pPr>
          </w:p>
        </w:tc>
      </w:tr>
      <w:tr>
        <w:trPr>
          <w:trHeight w:val="12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04.12.2025 </w:t>
            </w:r>
          </w:p>
        </w:tc>
        <w:tc>
          <w:tcPr>
            <w:tcW w:w="1901" w:type="dxa"/>
            <w:tcBorders/>
            <w:tcMar>
              <w:top w:w="50" w:type="dxa"/>
              <w:left w:w="100" w:type="dxa"/>
            </w:tcMar>
            <w:vAlign w:val="center"/>
          </w:tcPr>
          <w:p>
            <w:pPr>
              <w:spacing w:before="0" w:after="0"/>
              <w:ind w:left="135"/>
              <w:jc w:val="left"/>
            </w:pPr>
          </w:p>
        </w:tc>
      </w:tr>
      <w:tr>
        <w:trPr>
          <w:trHeight w:val="14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 .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 Сочетания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22.12.2025 </w:t>
            </w:r>
          </w:p>
        </w:tc>
        <w:tc>
          <w:tcPr>
            <w:tcW w:w="1901" w:type="dxa"/>
            <w:tcBorders/>
            <w:tcMar>
              <w:top w:w="50" w:type="dxa"/>
              <w:left w:w="100" w:type="dxa"/>
            </w:tcMar>
            <w:vAlign w:val="center"/>
          </w:tcPr>
          <w:p>
            <w:pPr>
              <w:spacing w:before="0" w:after="0"/>
              <w:ind w:left="135"/>
              <w:jc w:val="left"/>
            </w:pPr>
          </w:p>
        </w:tc>
      </w:tr>
      <w:tr>
        <w:trPr>
          <w:trHeight w:val="32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 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19.01.2026 </w:t>
            </w:r>
          </w:p>
        </w:tc>
        <w:tc>
          <w:tcPr>
            <w:tcW w:w="1901" w:type="dxa"/>
            <w:tcBorders/>
            <w:tcMar>
              <w:top w:w="50" w:type="dxa"/>
              <w:left w:w="100" w:type="dxa"/>
            </w:tcMar>
            <w:vAlign w:val="center"/>
          </w:tcPr>
          <w:p>
            <w:pPr>
              <w:spacing w:before="0" w:after="0"/>
              <w:ind w:left="135"/>
              <w:jc w:val="left"/>
            </w:pPr>
          </w:p>
        </w:tc>
      </w:tr>
      <w:tr>
        <w:trPr>
          <w:trHeight w:val="14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26.01.2026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произведений В.Д. Берестова «Читалочка» и Е.И. Чарушина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29.01.2026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02.02.2026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04.02.2026 </w:t>
            </w:r>
          </w:p>
        </w:tc>
        <w:tc>
          <w:tcPr>
            <w:tcW w:w="1901" w:type="dxa"/>
            <w:tcBorders/>
            <w:tcMar>
              <w:top w:w="50" w:type="dxa"/>
              <w:left w:w="100" w:type="dxa"/>
            </w:tcMar>
            <w:vAlign w:val="center"/>
          </w:tcPr>
          <w:p>
            <w:pPr>
              <w:spacing w:before="0" w:after="0"/>
              <w:ind w:left="135"/>
              <w:jc w:val="left"/>
            </w:pPr>
          </w:p>
        </w:tc>
      </w:tr>
      <w:tr>
        <w:trPr>
          <w:trHeight w:val="306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 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09.02.2026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25.02.2026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02.03.2026 </w:t>
            </w:r>
          </w:p>
        </w:tc>
        <w:tc>
          <w:tcPr>
            <w:tcW w:w="1901" w:type="dxa"/>
            <w:tcBorders/>
            <w:tcMar>
              <w:top w:w="50" w:type="dxa"/>
              <w:left w:w="100" w:type="dxa"/>
            </w:tcMar>
            <w:vAlign w:val="center"/>
          </w:tcPr>
          <w:p>
            <w:pPr>
              <w:spacing w:before="0" w:after="0"/>
              <w:ind w:left="135"/>
              <w:jc w:val="left"/>
            </w:pPr>
          </w:p>
        </w:tc>
      </w:tr>
      <w:tr>
        <w:trPr>
          <w:trHeight w:val="11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04.03.2026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11.03.2026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И.П.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16.03.2026 </w:t>
            </w:r>
          </w:p>
        </w:tc>
        <w:tc>
          <w:tcPr>
            <w:tcW w:w="1901" w:type="dxa"/>
            <w:tcBorders/>
            <w:tcMar>
              <w:top w:w="50" w:type="dxa"/>
              <w:left w:w="100" w:type="dxa"/>
            </w:tcMar>
            <w:vAlign w:val="center"/>
          </w:tcPr>
          <w:p>
            <w:pPr>
              <w:spacing w:before="0" w:after="0"/>
              <w:ind w:left="135"/>
              <w:jc w:val="left"/>
            </w:pPr>
          </w:p>
        </w:tc>
      </w:tr>
      <w:tr>
        <w:trPr>
          <w:trHeight w:val="366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18.03.2026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19.03.2026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20.03.2026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25.03.2026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находить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Б.В. Заходера «Моя Вообразилия», Ю.П.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видела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10.04.2026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17.04.2026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23.04.2026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24.04.2026 </w:t>
            </w:r>
          </w:p>
        </w:tc>
        <w:tc>
          <w:tcPr>
            <w:tcW w:w="1901" w:type="dxa"/>
            <w:tcBorders/>
            <w:tcMar>
              <w:top w:w="50" w:type="dxa"/>
              <w:left w:w="100" w:type="dxa"/>
            </w:tcMar>
            <w:vAlign w:val="center"/>
          </w:tcPr>
          <w:p>
            <w:pPr>
              <w:spacing w:before="0" w:after="0"/>
              <w:ind w:left="135"/>
              <w:jc w:val="left"/>
            </w:pPr>
          </w:p>
        </w:tc>
      </w:tr>
      <w:tr>
        <w:trPr>
          <w:trHeight w:val="25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Е.А. Благининой «Подарок», В.Н.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04.05.2026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06.05.2026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Р.С. Сефа «Совет», В.Н.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08.05.2026 </w:t>
            </w:r>
          </w:p>
        </w:tc>
        <w:tc>
          <w:tcPr>
            <w:tcW w:w="1901" w:type="dxa"/>
            <w:tcBorders/>
            <w:tcMar>
              <w:top w:w="50" w:type="dxa"/>
              <w:left w:w="100" w:type="dxa"/>
            </w:tcMar>
            <w:vAlign w:val="center"/>
          </w:tcPr>
          <w:p>
            <w:pPr>
              <w:spacing w:before="0" w:after="0"/>
              <w:ind w:left="135"/>
              <w:jc w:val="left"/>
            </w:pPr>
          </w:p>
        </w:tc>
      </w:tr>
      <w:tr>
        <w:trPr>
          <w:trHeight w:val="31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11.05.2026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13.05.2026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14.05.2026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18.05.2026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20.05.2026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21.05.2026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22.05.2026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25.05.2026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26.05.2026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контрольная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А.С. Пушкин «У лукоморья дуб зелёный…»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А.С. Пушкина «Сказка о рыбаке и рыбке».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8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(Например, Л.Н. Толстой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произведений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И.А. Бунин «Первый снег»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разделу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рассказа Н.Н.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произведении А.Л. Барто «Катя». Разные точки зрения на одно событие. Ю.И.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В.А. Осеевой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произведениях писателей. Произведения по выбору, например, Г.А. 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произведениях С.А. Баруздина «Салют» и С.А.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произведений А.И. Введенского «Учёный Петя», Д.И.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Ладонщикова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 – 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стихотворениях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33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Л.Н. Толстого «Лебеди» и «Зайцы»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Пришвина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 «Берёза», «Черёмуха»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1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Мамина-Сибиряка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Мамина-Сибиряка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«Картины природы в произведениях поэтов и писателей ХIХ – ХХ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3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А.П. Платонова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 Сетона-Томпсона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 Сетона-Томпсона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Б.В. 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В.М. Васнецова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1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 народная мудрость»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эпитеты, олицетворения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М.Ю. Лермонтове. Строфа как элемент композиции стихотворения М.Ю. Лермонтова «Парус»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«скрытое» сравнение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3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«Жанровое многообразие творчества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Жуковского «Загадка»: приёмы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В.Ф. Одоевского «Городок в табакерке»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«Литературная сказка»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Л.Д. Каминского «Автопортрет»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другими. Сочинение весёлой истории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Б.С. Житкова «Как я ловил человечков»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«Лёля и Минька»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«Лёля и Минька». На примере рассказа «Ёлка»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Гарина-Михайловского «Детство Тёмы» (отдельные главы): основные события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Гарина-Михайловского «Детство Тёмы»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Гарина-Михайловского «Детство Тёмы»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 и для детей»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С.А. Есенина «Лебёдушка»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Астафьева «Капалуха»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В.П. Астафьева «Стрижонок Скрип»</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животных и родной природе»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произведений писателей и поэтов XIX и 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Ф.Н. Глинки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https://m.edsoo.ru/f2a087e2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https://m.edsoo.ru/f29f8eb4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https://m.edsoo.ru/f29f8ff4</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Х.К. Андерсен «Русалочка»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Х.К. Андерсен «Дикие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Марка Твена «Том Сойер»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Марка Твена «Том Сойер» (отдельные главы): средства создания комического.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https://m.edsoo.ru/f2a097d2</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https://m.edsoo.ru/f2a0c7c0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«Оценим свои достижения»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https://m.edsoo.ru/f2a0c8ec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https://m.edsoo.ru/f29fded2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7193759" w:id="100"/>
    <w:p>
      <w:pPr>
        <w:sectPr>
          <w:pgSz w:w="16383" w:h="11906" w:orient="landscape"/>
        </w:sectPr>
      </w:pPr>
    </w:p>
    <w:bookmarkEnd w:id="100"/>
    <w:bookmarkEnd w:id="99"/>
    <w:bookmarkStart w:name="block-67193758" w:id="101"/>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отношение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 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текстов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художественные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находить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видела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 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 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 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 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сказки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о рыбаке и рыбке» А.С. Пушкина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произведениях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 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Ладонщикова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Ю. 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Д. 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произведении М.М. Пришвина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 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37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39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произведения Л.Н. Толстого «Акула» и других по выбору: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 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Мамина-Сибиряка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Мамина-Сибиряка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Мамина-Сибиряка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Мамина-Сибиряка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«Картины природы в произведениях поэтов и писателей ХIХ – ХХ вв.»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К.Г. Паустовского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взаимоотношений человека и животного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М.М. Пришвина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цикла «Денискины рассказы»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 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Б.В. 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Ефетова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обладали.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жили, чем занимались, какими качествами обладали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Отражение народной былинной темы в творчестве художника В.М. 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эпитеты,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 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«скрытое»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 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 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 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Л.Н. 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Гарина-Михайловского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Гарина-Михайловского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Гарина-Михайловского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«Лёля и Минька»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«Лёля и Минька».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«Лёля и Минька».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других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стихотворениях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произведений многих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 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22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пьесе-сказке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 в пьесе-сказке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 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«Оценим свои достижения»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 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https://m.edsoo.ru/f2a08cb0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1">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https://m.edsoo.ru/f2a0b4c4</w:t>
              </w:r>
            </w:hyperlink>
          </w:p>
        </w:tc>
      </w:tr>
      <w:tr>
        <w:trPr>
          <w:trHeight w:val="13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https://m.edsoo.ru/f2a0b906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7193758" w:id="102"/>
    <w:p>
      <w:pPr>
        <w:sectPr>
          <w:pgSz w:w="16383" w:h="11906" w:orient="landscape"/>
        </w:sectPr>
      </w:pPr>
    </w:p>
    <w:bookmarkEnd w:id="102"/>
    <w:bookmarkEnd w:id="101"/>
    <w:bookmarkStart w:name="block-67193760" w:id="103"/>
    <w:p>
      <w:pPr>
        <w:spacing w:before="199" w:after="199" w:line="336"/>
        <w:ind w:left="120"/>
        <w:jc w:val="left"/>
      </w:pPr>
      <w:r>
        <w:rPr>
          <w:rFonts w:ascii="Times New Roman" w:hAnsi="Times New Roman"/>
          <w:b/>
          <w:i w:val="false"/>
          <w:color w:val="000000"/>
          <w:sz w:val="28"/>
        </w:rPr>
        <w:t xml:space="preserve">ПРОВЕРЯЕМЫЕ ТРЕБОВАНИЯ К РЕЗУЛЬТАТАМ ОСВОЕНИЯ ОСНОВНОЙ </w:t>
      </w:r>
    </w:p>
    <w:p>
      <w:pPr>
        <w:spacing w:before="199" w:after="199"/>
        <w:ind w:left="120"/>
        <w:jc w:val="left"/>
      </w:pPr>
      <w:r>
        <w:rPr>
          <w:rFonts w:ascii="Times New Roman" w:hAnsi="Times New Roman"/>
          <w:b/>
          <w:i w:val="false"/>
          <w:color w:val="000000"/>
          <w:sz w:val="28"/>
        </w:rPr>
        <w:t xml:space="preserve">ОБРАЗОВАТЕЛЬНОЙ ПРОГРАММЫ </w:t>
      </w:r>
    </w:p>
    <w:p>
      <w:pPr>
        <w:spacing w:before="0" w:after="0"/>
        <w:ind w:left="120"/>
        <w:jc w:val="left"/>
      </w:pPr>
    </w:p>
    <w:p>
      <w:pPr>
        <w:spacing w:before="199" w:after="199"/>
        <w:ind w:left="120"/>
        <w:jc w:val="left"/>
      </w:pPr>
      <w:r>
        <w:rPr>
          <w:rFonts w:ascii="Times New Roman" w:hAnsi="Times New Roman"/>
          <w:b/>
          <w:i w:val="false"/>
          <w:color w:val="000000"/>
          <w:sz w:val="28"/>
        </w:rPr>
        <w:t>1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795"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находить в художественных произведениях отражение нравственных ценностей, традиций, быта разных народов</w:t>
            </w:r>
          </w:p>
        </w:tc>
      </w:tr>
      <w:tr>
        <w:trPr>
          <w:trHeight w:val="19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(нестихотворную) и стихотворную речь</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понимать содержание прослушанного (прочитанного) произведения: отвечать на вопросы по фактическому содержанию произведения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расстановки ударения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составлять высказывания по содержанию произведения (не менее 3 предложений) по заданному алгоритму</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небольшие тексты по предложенному началу (не менее 3 предложений)</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ориентироваться в книге (учебнике) по обложке, оглавлению, иллюстрациям; </w:t>
            </w:r>
            <w:r>
              <w:rPr>
                <w:rFonts w:ascii="Times New Roman" w:hAnsi="Times New Roman"/>
                <w:b w:val="false"/>
                <w:i w:val="false"/>
                <w:color w:val="000000"/>
                <w:sz w:val="24"/>
              </w:rPr>
              <w:t xml:space="preserve">выбирать книги для самостоятельного чтения по совету взрослого и с учётом рекомендованного учителем списка, рассказывать </w:t>
            </w:r>
            <w:r>
              <w:rPr>
                <w:rFonts w:ascii="Times New Roman" w:hAnsi="Times New Roman"/>
                <w:b w:val="false"/>
                <w:i w:val="false"/>
                <w:color w:val="000000"/>
                <w:sz w:val="24"/>
              </w:rPr>
              <w:t>о прочитанной книге по предложенному алгоритму</w:t>
            </w:r>
          </w:p>
        </w:tc>
      </w:tr>
      <w:tr>
        <w:trPr>
          <w:trHeight w:val="175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обращаться к справочной литературе для получения дополнительной информации в соответствии с учебной задачей</w:t>
            </w:r>
          </w:p>
        </w:tc>
      </w:tr>
    </w:tbl>
    <w:p>
      <w:pPr>
        <w:spacing w:before="0" w:after="0"/>
        <w:ind w:left="120"/>
        <w:jc w:val="left"/>
      </w:pPr>
    </w:p>
    <w:p>
      <w:pPr>
        <w:spacing w:before="199" w:after="199"/>
        <w:ind w:left="120"/>
        <w:jc w:val="left"/>
      </w:pPr>
      <w:r>
        <w:rPr>
          <w:rFonts w:ascii="Times New Roman" w:hAnsi="Times New Roman"/>
          <w:b/>
          <w:i w:val="false"/>
          <w:color w:val="000000"/>
          <w:sz w:val="28"/>
        </w:rPr>
        <w:t>2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795"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и стихотворную речь: называть особенности стихотворного произведения (ритм, рифма)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r>
              <w:rPr>
                <w:rFonts w:ascii="Times New Roman" w:hAnsi="Times New Roman"/>
                <w:b w:val="false"/>
                <w:i w:val="false"/>
                <w:color w:val="000000"/>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trPr>
          <w:trHeight w:val="360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пересказывать (устно) содержание произведения подробно, выборочно, от лица героя, от третьего лица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расстановки ударения, инсценировать небольшие эпизоды из произведения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составлять высказывания на заданную тему по содержанию произведения (не менее 5 предложений)</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по аналогии с прочитанным загадки, небольшие сказки, рассказы</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ориентироваться в книге и (или) учебнике по обложке, оглавлению, аннотации, иллюстрациям, предисловию, условным обозначениям; </w:t>
            </w:r>
            <w:r>
              <w:rPr>
                <w:rFonts w:ascii="Times New Roman" w:hAnsi="Times New Roman"/>
                <w:b w:val="false"/>
                <w:i w:val="false"/>
                <w:color w:val="000000"/>
                <w:sz w:val="24"/>
              </w:rPr>
              <w:t xml:space="preserve">выбирать книги для самостоятельного чтения с учётом рекомендательного списка, используя картотеки, рассказывать </w:t>
            </w:r>
            <w:r>
              <w:rPr>
                <w:rFonts w:ascii="Times New Roman" w:hAnsi="Times New Roman"/>
                <w:b w:val="false"/>
                <w:i w:val="false"/>
                <w:color w:val="000000"/>
                <w:sz w:val="24"/>
              </w:rPr>
              <w:t>о прочитанной книге</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984"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pPr>
        <w:spacing w:before="0" w:after="0"/>
        <w:ind w:left="120"/>
        <w:jc w:val="left"/>
      </w:pPr>
    </w:p>
    <w:p>
      <w:pPr>
        <w:spacing w:before="199" w:after="199"/>
        <w:ind w:left="120"/>
        <w:jc w:val="left"/>
      </w:pPr>
      <w:r>
        <w:rPr>
          <w:rFonts w:ascii="Times New Roman" w:hAnsi="Times New Roman"/>
          <w:b/>
          <w:i w:val="false"/>
          <w:color w:val="000000"/>
          <w:sz w:val="28"/>
        </w:rPr>
        <w:t>3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795"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trPr>
          <w:trHeight w:val="267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rPr>
                <w:rFonts w:ascii="Times New Roman" w:hAnsi="Times New Roman"/>
                <w:b w:val="false"/>
                <w:i w:val="false"/>
                <w:color w:val="000000"/>
                <w:sz w:val="24"/>
              </w:rPr>
              <w:t xml:space="preserve">читать вслух целыми словами без пропусков и перестановок букв </w:t>
            </w:r>
            <w:r>
              <w:rPr>
                <w:rFonts w:ascii="Times New Roman" w:hAnsi="Times New Roman"/>
                <w:b w:val="false"/>
                <w:i w:val="false"/>
                <w:color w:val="000000"/>
                <w:sz w:val="24"/>
              </w:rPr>
              <w:t xml:space="preserve">и слогов доступные по восприятию и небольшие по объёму прозаические и стихотворные произведения в темпе </w:t>
            </w:r>
            <w:r>
              <w:rPr>
                <w:rFonts w:ascii="Times New Roman" w:hAnsi="Times New Roman"/>
                <w:b w:val="false"/>
                <w:i w:val="false"/>
                <w:color w:val="000000"/>
                <w:sz w:val="24"/>
              </w:rPr>
              <w:t>не менее 60 слов в минуту (без отметочного оценивания)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не менее 4 стихотворений в соответствии с изученной тематикой произведений</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художественные произведения и познавательные тексты</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trPr>
          <w:trHeight w:val="328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r>
              <w:rPr>
                <w:rFonts w:ascii="Times New Roman" w:hAnsi="Times New Roman"/>
                <w:b w:val="false"/>
                <w:i w:val="false"/>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trPr>
          <w:trHeight w:val="375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r>
              <w:rPr>
                <w:rFonts w:ascii="Times New Roman" w:hAnsi="Times New Roman"/>
                <w:b w:val="false"/>
                <w:i w:val="false"/>
                <w:color w:val="000000"/>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trPr>
          <w:trHeight w:val="270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инсценировать небольшие эпизоды из произведения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r>
              <w:rPr>
                <w:rFonts w:ascii="Times New Roman" w:hAnsi="Times New Roman"/>
                <w:b w:val="false"/>
                <w:i w:val="false"/>
                <w:color w:val="000000"/>
                <w:sz w:val="24"/>
              </w:rPr>
              <w:t xml:space="preserve">составлять краткий отзыв о прочитанном произведении </w:t>
            </w:r>
            <w:r>
              <w:rPr>
                <w:rFonts w:ascii="Times New Roman" w:hAnsi="Times New Roman"/>
                <w:b w:val="false"/>
                <w:i w:val="false"/>
                <w:color w:val="000000"/>
                <w:sz w:val="24"/>
              </w:rPr>
              <w:t>по заданному алгоритму</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тексты, используя аналогии, иллюстрации, придумывать продолжение прочитанного произведения</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ориентироваться в книге по её элементам (автор, название, обложка, титульный лист, оглавление, предисловие, аннотация, иллюстрации); </w:t>
            </w:r>
            <w:r>
              <w:rPr>
                <w:rFonts w:ascii="Times New Roman" w:hAnsi="Times New Roman"/>
                <w:b w:val="false"/>
                <w:i w:val="false"/>
                <w:color w:val="000000"/>
                <w:sz w:val="24"/>
              </w:rPr>
              <w:t xml:space="preserve">выбирать книги для самостоятельного чтения с учётом рекомендательного списка, используя картотеки, рассказывать </w:t>
            </w:r>
            <w:r>
              <w:rPr>
                <w:rFonts w:ascii="Times New Roman" w:hAnsi="Times New Roman"/>
                <w:b w:val="false"/>
                <w:i w:val="false"/>
                <w:color w:val="000000"/>
                <w:sz w:val="24"/>
              </w:rPr>
              <w:t>о прочитанной книге</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1.18</w:t>
            </w:r>
          </w:p>
        </w:tc>
        <w:tc>
          <w:tcPr>
            <w:tcW w:w="11984"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4 КЛАСС</w:t>
      </w:r>
    </w:p>
    <w:tbl>
      <w:tblPr>
        <w:tblW w:w="0" w:type="auto"/>
        <w:tblCellSpacing w:w="0" w:type="nil"/>
        <w:tblInd w:w="183" w:type="dxa"/>
        <w:tblBorders>
          <w:top w:val="single"/>
          <w:left w:val="single"/>
          <w:bottom w:val="single"/>
          <w:right w:val="single"/>
          <w:insideH w:val="single"/>
          <w:insideV w:val="single"/>
        </w:tblBorders>
      </w:tblPr>
      <w:tblGrid>
        <w:gridCol w:w="2420"/>
        <w:gridCol w:w="10895"/>
      </w:tblGrid>
      <w:tr>
        <w:trPr>
          <w:trHeight w:val="1440" w:hRule="atLeast"/>
          <w:trHeight w:val="144" w:hRule="atLeast"/>
        </w:trPr>
        <w:tc>
          <w:tcPr>
            <w:tcW w:w="169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8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rPr>
                <w:rFonts w:ascii="Times New Roman" w:hAnsi="Times New Roman"/>
                <w:b w:val="false"/>
                <w:i w:val="false"/>
                <w:color w:val="000000"/>
                <w:sz w:val="24"/>
              </w:rPr>
              <w:t xml:space="preserve">читать вслух целыми словами без пропусков и перестановок букв </w:t>
            </w:r>
            <w:r>
              <w:rPr>
                <w:rFonts w:ascii="Times New Roman" w:hAnsi="Times New Roman"/>
                <w:b w:val="false"/>
                <w:i w:val="false"/>
                <w:color w:val="000000"/>
                <w:sz w:val="24"/>
              </w:rPr>
              <w:t xml:space="preserve">и слогов доступные по восприятию и небольшие по объёму прозаические и стихотворные произведения в темпе </w:t>
            </w:r>
            <w:r>
              <w:rPr>
                <w:rFonts w:ascii="Times New Roman" w:hAnsi="Times New Roman"/>
                <w:b w:val="false"/>
                <w:i w:val="false"/>
                <w:color w:val="000000"/>
                <w:sz w:val="24"/>
              </w:rPr>
              <w:t>не менее 80 слов в минуту (без отметочного оценивания)</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наизусть не менее 5 стихотворений в соответствии с изученной тематикой произведений</w:t>
            </w:r>
          </w:p>
        </w:tc>
      </w:tr>
      <w:tr>
        <w:trPr>
          <w:trHeight w:val="46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художественные произведения и познавательные тексты</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trPr>
          <w:trHeight w:val="42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r>
              <w:rPr>
                <w:rFonts w:ascii="Times New Roman" w:hAnsi="Times New Roman"/>
                <w:b w:val="false"/>
                <w:i w:val="false"/>
                <w:color w:val="000000"/>
                <w:sz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r>
              <w:rPr>
                <w:rFonts w:ascii="Times New Roman" w:hAnsi="Times New Roman"/>
                <w:b w:val="false"/>
                <w:i w:val="false"/>
                <w:color w:val="000000"/>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trPr>
          <w:trHeight w:val="331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объяснять значение незнакомого слова с использованием контекста и словаря; </w:t>
            </w:r>
            <w:r>
              <w:rPr>
                <w:rFonts w:ascii="Times New Roman" w:hAnsi="Times New Roman"/>
                <w:b w:val="false"/>
                <w:i w:val="false"/>
                <w:color w:val="000000"/>
                <w:sz w:val="24"/>
              </w:rPr>
              <w:t xml:space="preserve">находить в тексте примеры использования слов в прямом </w:t>
            </w:r>
            <w:r>
              <w:rPr>
                <w:rFonts w:ascii="Times New Roman" w:hAnsi="Times New Roman"/>
                <w:b w:val="false"/>
                <w:i w:val="false"/>
                <w:color w:val="000000"/>
                <w:sz w:val="24"/>
              </w:rPr>
              <w:t>и переносном значении, средства художественной выразительности (сравнение, эпитет, олицетворение, метафора)</w:t>
            </w:r>
          </w:p>
        </w:tc>
      </w:tr>
      <w:tr>
        <w:trPr>
          <w:trHeight w:val="1875"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trPr>
          <w:trHeight w:val="234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trPr>
          <w:trHeight w:val="93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читать по ролям с соблюдением норм произношения, расстановки ударения, инсценировать небольшие эпизоды из произведения</w:t>
            </w:r>
          </w:p>
        </w:tc>
      </w:tr>
      <w:tr>
        <w:trPr>
          <w:trHeight w:val="282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r>
              <w:rPr>
                <w:rFonts w:ascii="Times New Roman" w:hAnsi="Times New Roman"/>
                <w:b w:val="false"/>
                <w:i w:val="false"/>
                <w:color w:val="000000"/>
                <w:sz w:val="24"/>
              </w:rPr>
              <w:t xml:space="preserve">составлять краткий отзыв о прочитанном произведении </w:t>
            </w:r>
            <w:r>
              <w:rPr>
                <w:rFonts w:ascii="Times New Roman" w:hAnsi="Times New Roman"/>
                <w:b w:val="false"/>
                <w:i w:val="false"/>
                <w:color w:val="000000"/>
                <w:sz w:val="24"/>
              </w:rPr>
              <w:t>по заданному алгоритму</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trPr>
          <w:trHeight w:val="270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r>
              <w:rPr>
                <w:rFonts w:ascii="Times New Roman" w:hAnsi="Times New Roman"/>
                <w:b w:val="false"/>
                <w:i w:val="false"/>
                <w:color w:val="000000"/>
                <w:sz w:val="24"/>
              </w:rPr>
              <w:t xml:space="preserve">выбирать книги для самостоятельного чтения с учётом рекомендательного списка, используя картотеки, рассказывать </w:t>
            </w:r>
            <w:r>
              <w:rPr>
                <w:rFonts w:ascii="Times New Roman" w:hAnsi="Times New Roman"/>
                <w:b w:val="false"/>
                <w:i w:val="false"/>
                <w:color w:val="000000"/>
                <w:sz w:val="24"/>
              </w:rPr>
              <w:t>о прочитанной книге</w:t>
            </w:r>
          </w:p>
        </w:tc>
      </w:tr>
      <w:tr>
        <w:trPr>
          <w:trHeight w:val="1410" w:hRule="atLeast"/>
          <w:trHeight w:val="144" w:hRule="atLeast"/>
        </w:trPr>
        <w:tc>
          <w:tcPr>
            <w:tcW w:w="169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984"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pPr>
        <w:spacing w:before="0" w:after="0"/>
        <w:ind w:left="120"/>
        <w:jc w:val="left"/>
      </w:pPr>
    </w:p>
    <w:bookmarkStart w:name="block-67193760" w:id="104"/>
    <w:p>
      <w:pPr>
        <w:sectPr>
          <w:pgSz w:w="11906" w:h="16383" w:orient="portrait"/>
        </w:sectPr>
      </w:pPr>
    </w:p>
    <w:bookmarkEnd w:id="104"/>
    <w:bookmarkEnd w:id="103"/>
    <w:bookmarkStart w:name="block-67193762" w:id="105"/>
    <w:p>
      <w:pPr>
        <w:spacing w:before="199" w:after="199"/>
        <w:ind w:left="120"/>
        <w:jc w:val="left"/>
      </w:pPr>
      <w:r>
        <w:rPr>
          <w:rFonts w:ascii="Times New Roman" w:hAnsi="Times New Roman"/>
          <w:b/>
          <w:i w:val="false"/>
          <w:color w:val="000000"/>
          <w:sz w:val="28"/>
        </w:rPr>
        <w:t>ПРОВЕРЯЕМЫЕ ЭЛЕМЕНТЫ СОДЕРЖАНИЯ</w:t>
      </w:r>
    </w:p>
    <w:p>
      <w:pPr>
        <w:spacing w:before="0" w:after="0"/>
        <w:ind w:left="120"/>
        <w:jc w:val="left"/>
      </w:pPr>
    </w:p>
    <w:p>
      <w:pPr>
        <w:spacing w:before="199" w:after="199"/>
        <w:ind w:left="120"/>
        <w:jc w:val="left"/>
      </w:pPr>
      <w:r>
        <w:rPr>
          <w:rFonts w:ascii="Times New Roman" w:hAnsi="Times New Roman"/>
          <w:b/>
          <w:i w:val="false"/>
          <w:color w:val="000000"/>
          <w:sz w:val="28"/>
        </w:rPr>
        <w:t>1 КЛАСС</w:t>
      </w:r>
    </w:p>
    <w:tbl>
      <w:tblPr>
        <w:tblW w:w="0" w:type="auto"/>
        <w:tblCellSpacing w:w="0" w:type="nil"/>
        <w:tblInd w:w="183" w:type="dxa"/>
        <w:tblBorders>
          <w:top w:val="single"/>
          <w:left w:val="single"/>
          <w:bottom w:val="single"/>
          <w:right w:val="single"/>
          <w:insideH w:val="single"/>
          <w:insideV w:val="single"/>
        </w:tblBorders>
      </w:tblPr>
      <w:tblGrid>
        <w:gridCol w:w="2061"/>
        <w:gridCol w:w="11508"/>
      </w:tblGrid>
      <w:tr>
        <w:trPr>
          <w:trHeight w:val="405" w:hRule="atLeast"/>
          <w:trHeight w:val="144" w:hRule="atLeast"/>
        </w:trPr>
        <w:tc>
          <w:tcPr>
            <w:tcW w:w="144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5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93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Сказка фольклорная (народная) о животных и литературная (авторская) (не менее четырёх произведений)</w:t>
            </w:r>
          </w:p>
        </w:tc>
      </w:tr>
      <w:tr>
        <w:trPr>
          <w:trHeight w:val="465"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Народные сказки о животных, например, «Лисица и тетерев», «Лиса и рак» и другие</w:t>
            </w:r>
          </w:p>
        </w:tc>
      </w:tr>
      <w:tr>
        <w:trPr>
          <w:trHeight w:val="93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trPr>
          <w:trHeight w:val="234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w:t>
            </w:r>
            <w:r>
              <w:rPr>
                <w:rFonts w:ascii="Times New Roman" w:hAnsi="Times New Roman"/>
                <w:b w:val="false"/>
                <w:i w:val="false"/>
                <w:color w:val="000000"/>
                <w:sz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trPr>
          <w:trHeight w:val="93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Произведения о родной природе (на примере трёх-четырёх доступных произведений А.К. Толстого, А.Н. Плещеева, Е.Ф. Трутневой, С.Я. Маршака и другие)</w:t>
            </w:r>
          </w:p>
        </w:tc>
      </w:tr>
      <w:tr>
        <w:trPr>
          <w:trHeight w:val="465"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Малые фольклорные жанры: потешка, загадка, пословица (не менее шести произведений)</w:t>
            </w:r>
          </w:p>
        </w:tc>
      </w:tr>
      <w:tr>
        <w:trPr>
          <w:trHeight w:val="141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братьях наших меньших В.В. Бианки, Е.И. Чарушина, М.М. Пришвина, Н.И. Сладкова и другие (три-четыре автора по выбору). </w:t>
            </w:r>
            <w:r>
              <w:rPr>
                <w:rFonts w:ascii="Times New Roman" w:hAnsi="Times New Roman"/>
                <w:b w:val="false"/>
                <w:i w:val="false"/>
                <w:color w:val="000000"/>
                <w:sz w:val="24"/>
              </w:rPr>
              <w:t xml:space="preserve">В.В. Бианки «Лис и Мышонок», Е.И. Чарушин «Про Томку», </w:t>
            </w:r>
            <w:r>
              <w:rPr>
                <w:rFonts w:ascii="Times New Roman" w:hAnsi="Times New Roman"/>
                <w:b w:val="false"/>
                <w:i w:val="false"/>
                <w:color w:val="000000"/>
                <w:sz w:val="24"/>
              </w:rPr>
              <w:t>М.М. Пришвин «Ёж», Н.И. Сладков «Лисица и Ёж» и другие</w:t>
            </w:r>
          </w:p>
        </w:tc>
      </w:tr>
      <w:tr>
        <w:trPr>
          <w:trHeight w:val="141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маме (не менее одного автора по выбору, на примере произведений Е.А. Благининой, А.Л. Барто, А.В. Митяева и других). </w:t>
            </w:r>
            <w:r>
              <w:rPr>
                <w:rFonts w:ascii="Times New Roman" w:hAnsi="Times New Roman"/>
                <w:b w:val="false"/>
                <w:i w:val="false"/>
                <w:color w:val="000000"/>
                <w:sz w:val="24"/>
              </w:rPr>
              <w:t>Е.А. Благинина «Посидим в тишине», А.Л. Барто «Мама», А.В. Митяев «За что я люблю маму» и другие (по выбору)</w:t>
            </w:r>
          </w:p>
        </w:tc>
      </w:tr>
      <w:tr>
        <w:trPr>
          <w:trHeight w:val="1950"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Фольклорные и авторские произведения о чудесах и фантазии (не менее трёх произведений по выбору). </w:t>
            </w:r>
            <w:r>
              <w:rPr>
                <w:rFonts w:ascii="Times New Roman" w:hAnsi="Times New Roman"/>
                <w:b w:val="false"/>
                <w:i w:val="false"/>
                <w:color w:val="000000"/>
                <w:sz w:val="24"/>
              </w:rPr>
              <w:t xml:space="preserve">Р.С. Сеф «Чудо», В.В. Лунин «Я видел чудо», Б.В. Заходер </w:t>
            </w:r>
            <w:r>
              <w:rPr>
                <w:rFonts w:ascii="Times New Roman" w:hAnsi="Times New Roman"/>
                <w:b w:val="false"/>
                <w:i w:val="false"/>
                <w:color w:val="000000"/>
                <w:sz w:val="24"/>
              </w:rPr>
              <w:t xml:space="preserve">«Моя Вообразилия», Ю.П. Мориц «Сто фантазий» и другие </w:t>
            </w:r>
            <w:r>
              <w:rPr>
                <w:rFonts w:ascii="Times New Roman" w:hAnsi="Times New Roman"/>
                <w:b w:val="false"/>
                <w:i w:val="false"/>
                <w:color w:val="000000"/>
                <w:sz w:val="24"/>
              </w:rPr>
              <w:t>(по выбору)</w:t>
            </w:r>
          </w:p>
        </w:tc>
      </w:tr>
      <w:tr>
        <w:trPr>
          <w:trHeight w:val="1875" w:hRule="atLeast"/>
          <w:trHeight w:val="144" w:hRule="atLeast"/>
        </w:trPr>
        <w:tc>
          <w:tcPr>
            <w:tcW w:w="1442"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658"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 xml:space="preserve">Жанры (стихотворение, рассказ); жанры фольклора малые (потешка, пословица, загадка). Фольклорная и литературная сказки.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Литературный герой. </w:t>
            </w:r>
            <w:r>
              <w:rPr>
                <w:rFonts w:ascii="Times New Roman" w:hAnsi="Times New Roman"/>
                <w:b w:val="false"/>
                <w:i w:val="false"/>
                <w:color w:val="000000"/>
                <w:sz w:val="24"/>
              </w:rPr>
              <w:t xml:space="preserve">Ритм. Рифма. </w:t>
            </w:r>
            <w:r>
              <w:rPr>
                <w:rFonts w:ascii="Times New Roman" w:hAnsi="Times New Roman"/>
                <w:b w:val="false"/>
                <w:i w:val="false"/>
                <w:color w:val="000000"/>
                <w:sz w:val="24"/>
              </w:rPr>
              <w:t xml:space="preserve">Содержание произведения. </w:t>
            </w:r>
            <w:r>
              <w:rPr>
                <w:rFonts w:ascii="Times New Roman" w:hAnsi="Times New Roman"/>
                <w:b w:val="false"/>
                <w:i w:val="false"/>
                <w:color w:val="000000"/>
                <w:sz w:val="24"/>
              </w:rPr>
              <w:t>Прозаическая (нестихотворная) и стихотворная речь</w:t>
            </w:r>
          </w:p>
        </w:tc>
      </w:tr>
    </w:tbl>
    <w:p>
      <w:pPr>
        <w:spacing w:before="0" w:after="0"/>
        <w:ind w:left="120"/>
        <w:jc w:val="left"/>
      </w:pPr>
    </w:p>
    <w:p>
      <w:pPr>
        <w:spacing w:before="199" w:after="199"/>
        <w:ind w:left="120"/>
        <w:jc w:val="left"/>
      </w:pPr>
      <w:r>
        <w:rPr>
          <w:rFonts w:ascii="Times New Roman" w:hAnsi="Times New Roman"/>
          <w:b/>
          <w:i w:val="false"/>
          <w:color w:val="000000"/>
          <w:sz w:val="28"/>
        </w:rPr>
        <w:t>2 КЛАСС</w:t>
      </w:r>
    </w:p>
    <w:tbl>
      <w:tblPr>
        <w:tblW w:w="0" w:type="auto"/>
        <w:tblCellSpacing w:w="0" w:type="nil"/>
        <w:tblInd w:w="183" w:type="dxa"/>
        <w:tblBorders>
          <w:top w:val="single"/>
          <w:left w:val="single"/>
          <w:bottom w:val="single"/>
          <w:right w:val="single"/>
          <w:insideH w:val="single"/>
          <w:insideV w:val="single"/>
        </w:tblBorders>
      </w:tblPr>
      <w:tblGrid>
        <w:gridCol w:w="2635"/>
        <w:gridCol w:w="10934"/>
      </w:tblGrid>
      <w:tr>
        <w:trPr>
          <w:trHeight w:val="405" w:hRule="atLeast"/>
          <w:trHeight w:val="144" w:hRule="atLeast"/>
        </w:trPr>
        <w:tc>
          <w:tcPr>
            <w:tcW w:w="184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027"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14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нашей Родине (на примере не менее трёх произведений И.С. Никитина, Ф.П. Савинова, А.А. Прокофьева и других). </w:t>
            </w:r>
            <w:r>
              <w:rPr>
                <w:rFonts w:ascii="Times New Roman" w:hAnsi="Times New Roman"/>
                <w:b w:val="false"/>
                <w:i w:val="false"/>
                <w:color w:val="000000"/>
                <w:sz w:val="24"/>
              </w:rPr>
              <w:t>И.С. Никитин «Русь», Ф.П. Савинов «Родина», А.А. Прокофьев «Родина» и другие (по выбору)</w:t>
            </w:r>
          </w:p>
        </w:tc>
      </w:tr>
      <w:tr>
        <w:trPr>
          <w:trHeight w:val="46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Фольклор (устное народное творчество)</w:t>
            </w:r>
          </w:p>
        </w:tc>
      </w:tr>
      <w:tr>
        <w:trPr>
          <w:trHeight w:val="93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 (по выбору)</w:t>
            </w:r>
          </w:p>
        </w:tc>
      </w:tr>
      <w:tr>
        <w:trPr>
          <w:trHeight w:val="46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Народные песни, их особенности</w:t>
            </w:r>
          </w:p>
        </w:tc>
      </w:tr>
      <w:tr>
        <w:trPr>
          <w:trHeight w:val="14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Сказки о животных, бытовые, волшебные. </w:t>
            </w:r>
            <w:r>
              <w:rPr>
                <w:rFonts w:ascii="Times New Roman" w:hAnsi="Times New Roman"/>
                <w:b w:val="false"/>
                <w:i w:val="false"/>
                <w:color w:val="000000"/>
                <w:sz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trPr>
          <w:trHeight w:val="328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Звуки и краски родной природы в разные времена года (осень, зима, весна, лето) в произведениях литературы (по выбору, не менее пяти авторов). </w:t>
            </w:r>
            <w:r>
              <w:rPr>
                <w:rFonts w:ascii="Times New Roman" w:hAnsi="Times New Roman"/>
                <w:b w:val="false"/>
                <w:i w:val="false"/>
                <w:color w:val="000000"/>
                <w:sz w:val="24"/>
              </w:rPr>
              <w:t xml:space="preserve">А.С. Пушкин «Уж небо осенью дышало…», «Вот север, тучи нагоняя…», А.А. Плещеев «Осень», А.К. Толстой «Осень. Обсыпается наш сад…», М.М. Пришвин «Осеннее утро», </w:t>
            </w:r>
            <w:r>
              <w:rPr>
                <w:rFonts w:ascii="Times New Roman" w:hAnsi="Times New Roman"/>
                <w:b w:val="false"/>
                <w:i w:val="false"/>
                <w:color w:val="000000"/>
                <w:sz w:val="24"/>
              </w:rPr>
              <w:t xml:space="preserve">Г.А. Скребицкий «Четыре художника», Ф.И. Тютчев «Чародейкою Зимою», «Зима недаром злится», И.С. Соколов-Микитов «Зима </w:t>
            </w:r>
            <w:r>
              <w:rPr>
                <w:rFonts w:ascii="Times New Roman" w:hAnsi="Times New Roman"/>
                <w:b w:val="false"/>
                <w:i w:val="false"/>
                <w:color w:val="000000"/>
                <w:sz w:val="24"/>
              </w:rPr>
              <w:t>в лесу», С.А. Есенин «Поёт зима – аукает…», И.З. Суриков «Лето» и другие</w:t>
            </w:r>
          </w:p>
        </w:tc>
      </w:tr>
      <w:tr>
        <w:trPr>
          <w:trHeight w:val="187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детях и дружбе (не менее четырёх произведений). </w:t>
            </w:r>
            <w:r>
              <w:rPr>
                <w:rFonts w:ascii="Times New Roman" w:hAnsi="Times New Roman"/>
                <w:b w:val="false"/>
                <w:i w:val="false"/>
                <w:color w:val="000000"/>
                <w:sz w:val="24"/>
              </w:rPr>
              <w:t xml:space="preserve">Л.Н. Толстой «Филиппок», Е.А. Пермяк «Две пословицы», </w:t>
            </w:r>
            <w:r>
              <w:rPr>
                <w:rFonts w:ascii="Times New Roman" w:hAnsi="Times New Roman"/>
                <w:b w:val="false"/>
                <w:i w:val="false"/>
                <w:color w:val="000000"/>
                <w:sz w:val="24"/>
              </w:rPr>
              <w:t xml:space="preserve">Ю.И. Ермолаев «Два пирожных», В.А. Осеева «Синие листья», Н.Н. Носов «На горке», «Заплатка», А.Л. Барто «Катя», </w:t>
            </w:r>
            <w:r>
              <w:rPr>
                <w:rFonts w:ascii="Times New Roman" w:hAnsi="Times New Roman"/>
                <w:b w:val="false"/>
                <w:i w:val="false"/>
                <w:color w:val="000000"/>
                <w:sz w:val="24"/>
              </w:rPr>
              <w:t>В.В. Лунин «Я и Вовка», В.Ю. Драгунский «Тайное становится явным» и другие (по выбору)</w:t>
            </w:r>
          </w:p>
        </w:tc>
      </w:tr>
      <w:tr>
        <w:trPr>
          <w:trHeight w:val="258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Фольклорная (народная) и литературная (авторская) сказка: «бродячие» сюжеты (произведения по выбору, не менее четырёх). </w:t>
            </w:r>
            <w:r>
              <w:rPr>
                <w:rFonts w:ascii="Times New Roman" w:hAnsi="Times New Roman"/>
                <w:b w:val="false"/>
                <w:i w:val="false"/>
                <w:color w:val="000000"/>
                <w:sz w:val="24"/>
              </w:rPr>
              <w:t>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trPr>
          <w:trHeight w:val="93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trPr>
          <w:trHeight w:val="46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6.1</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Отражение образов животных в фольклоре: русские народные песни, загадки, сказки</w:t>
            </w:r>
          </w:p>
        </w:tc>
      </w:tr>
      <w:tr>
        <w:trPr>
          <w:trHeight w:val="14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6.2</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Дружба людей и животных – тема литературы. </w:t>
            </w:r>
            <w:r>
              <w:rPr>
                <w:rFonts w:ascii="Times New Roman" w:hAnsi="Times New Roman"/>
                <w:b w:val="false"/>
                <w:i w:val="false"/>
                <w:color w:val="000000"/>
                <w:sz w:val="24"/>
              </w:rPr>
              <w:t>М.М. Пришвин «Ребята и утята», Б.С. Житков «Храбрый утёнок», В.Д. Берестов «Кошкин щенок», В.В. Бианки «Музыкант»,</w:t>
            </w:r>
          </w:p>
          <w:p>
            <w:pPr>
              <w:spacing w:before="0" w:after="0" w:line="336"/>
              <w:ind w:left="365"/>
              <w:jc w:val="both"/>
            </w:pPr>
            <w:r>
              <w:rPr>
                <w:rFonts w:ascii="Times New Roman" w:hAnsi="Times New Roman"/>
                <w:b w:val="false"/>
                <w:i w:val="false"/>
                <w:color w:val="000000"/>
                <w:sz w:val="24"/>
              </w:rPr>
              <w:t>Е.И. Чарушин «Страшный рассказ», С.В. Михалков «Мой щенок» и другие (по выбору)</w:t>
            </w:r>
          </w:p>
        </w:tc>
      </w:tr>
      <w:tr>
        <w:trPr>
          <w:trHeight w:val="93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6.3</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trPr>
          <w:trHeight w:val="1875"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Тема семьи, детства, взаимоотношений взрослых и детей в творчестве писателей и фольклорных произведениях (по выбору). </w:t>
            </w:r>
            <w:r>
              <w:rPr>
                <w:rFonts w:ascii="Times New Roman" w:hAnsi="Times New Roman"/>
                <w:b w:val="false"/>
                <w:i w:val="false"/>
                <w:color w:val="000000"/>
                <w:sz w:val="24"/>
              </w:rPr>
              <w:t xml:space="preserve">Л.Н. Толстой «Отец и сыновья», А.А. Плещеев «Песня матери», В.А. Осеева «Сыновья», С.В. Михалков «Быль для детей», </w:t>
            </w:r>
            <w:r>
              <w:rPr>
                <w:rFonts w:ascii="Times New Roman" w:hAnsi="Times New Roman"/>
                <w:b w:val="false"/>
                <w:i w:val="false"/>
                <w:color w:val="000000"/>
                <w:sz w:val="24"/>
              </w:rPr>
              <w:t>С.А. Баруздин «Салют» и другие (по выбору)</w:t>
            </w:r>
          </w:p>
        </w:tc>
      </w:tr>
      <w:tr>
        <w:trPr>
          <w:trHeight w:val="141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Зарубежная литература: литературная (авторская) сказка (не менее двух произведений): зарубежные писатели-сказочники (Ш. Перро, Х.-К. Андерсен и другие). </w:t>
            </w:r>
            <w:r>
              <w:rPr>
                <w:rFonts w:ascii="Times New Roman" w:hAnsi="Times New Roman"/>
                <w:b w:val="false"/>
                <w:i w:val="false"/>
                <w:color w:val="000000"/>
                <w:sz w:val="24"/>
              </w:rPr>
              <w:t>Ш. Перро «Кот в сапогах», Х.-К. Андерсен «Пятеро из одного стручка» и другие (по выбору)</w:t>
            </w:r>
          </w:p>
        </w:tc>
      </w:tr>
      <w:tr>
        <w:trPr>
          <w:trHeight w:val="2820" w:hRule="atLeast"/>
          <w:trHeight w:val="144" w:hRule="atLeast"/>
        </w:trPr>
        <w:tc>
          <w:tcPr>
            <w:tcW w:w="184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2027"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 xml:space="preserve">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Литературный герой, характер. Портрет героя. </w:t>
            </w:r>
            <w:r>
              <w:rPr>
                <w:rFonts w:ascii="Times New Roman" w:hAnsi="Times New Roman"/>
                <w:b w:val="false"/>
                <w:i w:val="false"/>
                <w:color w:val="000000"/>
                <w:sz w:val="24"/>
              </w:rPr>
              <w:t xml:space="preserve">Ритм. Рифма. </w:t>
            </w:r>
            <w:r>
              <w:rPr>
                <w:rFonts w:ascii="Times New Roman" w:hAnsi="Times New Roman"/>
                <w:b w:val="false"/>
                <w:i w:val="false"/>
                <w:color w:val="000000"/>
                <w:sz w:val="24"/>
              </w:rPr>
              <w:t xml:space="preserve">Содержание произведения, сюжет. Композиция. Эпизод. </w:t>
            </w:r>
            <w:r>
              <w:rPr>
                <w:rFonts w:ascii="Times New Roman" w:hAnsi="Times New Roman"/>
                <w:b w:val="false"/>
                <w:i w:val="false"/>
                <w:color w:val="000000"/>
                <w:sz w:val="24"/>
              </w:rPr>
              <w:t xml:space="preserve">Средства художественной выразительности (сравнение, эпитет). </w:t>
            </w:r>
            <w:r>
              <w:rPr>
                <w:rFonts w:ascii="Times New Roman" w:hAnsi="Times New Roman"/>
                <w:b w:val="false"/>
                <w:i w:val="false"/>
                <w:color w:val="000000"/>
                <w:sz w:val="24"/>
              </w:rPr>
              <w:t>Проза и поэзия</w:t>
            </w:r>
          </w:p>
        </w:tc>
      </w:tr>
    </w:tbl>
    <w:p>
      <w:pPr>
        <w:spacing w:before="0" w:after="0"/>
        <w:ind w:left="120"/>
        <w:jc w:val="left"/>
      </w:pPr>
    </w:p>
    <w:p>
      <w:pPr>
        <w:spacing w:before="199" w:after="199"/>
        <w:ind w:left="120"/>
        <w:jc w:val="left"/>
      </w:pPr>
      <w:r>
        <w:rPr>
          <w:rFonts w:ascii="Times New Roman" w:hAnsi="Times New Roman"/>
          <w:b/>
          <w:i w:val="false"/>
          <w:color w:val="000000"/>
          <w:sz w:val="28"/>
        </w:rPr>
        <w:t>3 КЛАСС</w:t>
      </w:r>
    </w:p>
    <w:tbl>
      <w:tblPr>
        <w:tblW w:w="0" w:type="auto"/>
        <w:tblCellSpacing w:w="0" w:type="nil"/>
        <w:tblInd w:w="183" w:type="dxa"/>
        <w:tblBorders>
          <w:top w:val="single"/>
          <w:left w:val="single"/>
          <w:bottom w:val="single"/>
          <w:right w:val="single"/>
          <w:insideH w:val="single"/>
          <w:insideV w:val="single"/>
        </w:tblBorders>
      </w:tblPr>
      <w:tblGrid>
        <w:gridCol w:w="1886"/>
        <w:gridCol w:w="11683"/>
      </w:tblGrid>
      <w:tr>
        <w:trPr>
          <w:trHeight w:val="405" w:hRule="atLeast"/>
          <w:trHeight w:val="144" w:hRule="atLeast"/>
        </w:trPr>
        <w:tc>
          <w:tcPr>
            <w:tcW w:w="132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5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Родине и её истории (произведения одного-двух авторов по выбору). </w:t>
            </w:r>
            <w:r>
              <w:rPr>
                <w:rFonts w:ascii="Times New Roman" w:hAnsi="Times New Roman"/>
                <w:b w:val="false"/>
                <w:i w:val="false"/>
                <w:color w:val="000000"/>
                <w:sz w:val="24"/>
              </w:rPr>
              <w:t xml:space="preserve">К.Д. Ушинский «Наше отечество», М.М. Пришвин «Моя Родина», </w:t>
            </w:r>
            <w:r>
              <w:rPr>
                <w:rFonts w:ascii="Times New Roman" w:hAnsi="Times New Roman"/>
                <w:b w:val="false"/>
                <w:i w:val="false"/>
                <w:color w:val="000000"/>
                <w:sz w:val="24"/>
              </w:rPr>
              <w:t>С.А. Васильев «Россия», Н.П. Кончаловская «Наша древняя столица» (отрывки) и другие (по выбору)</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Фольклор (устное народное творчество)</w:t>
            </w:r>
          </w:p>
        </w:tc>
      </w:tr>
      <w:tr>
        <w:trPr>
          <w:trHeight w:val="117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Книги и словари, созданные В.И. Далем</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w:t>
            </w:r>
            <w:r>
              <w:rPr>
                <w:rFonts w:ascii="Times New Roman" w:hAnsi="Times New Roman"/>
                <w:b w:val="false"/>
                <w:i w:val="false"/>
                <w:color w:val="000000"/>
                <w:sz w:val="24"/>
              </w:rPr>
              <w:t xml:space="preserve">Русская народная сказка «Иван-царевич и серый волк» и другие </w:t>
            </w:r>
            <w:r>
              <w:rPr>
                <w:rFonts w:ascii="Times New Roman" w:hAnsi="Times New Roman"/>
                <w:b w:val="false"/>
                <w:i w:val="false"/>
                <w:color w:val="000000"/>
                <w:sz w:val="24"/>
              </w:rPr>
              <w:t>(по выбору)</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Народная песня. </w:t>
            </w:r>
            <w:r>
              <w:rPr>
                <w:rFonts w:ascii="Times New Roman" w:hAnsi="Times New Roman"/>
                <w:b w:val="false"/>
                <w:i w:val="false"/>
                <w:color w:val="000000"/>
                <w:sz w:val="24"/>
              </w:rPr>
              <w:t>Чувства, которые рождают песни, темы песен. Описание картин природы как способ рассказать в песне о родной земле</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Былина как народный песенный сказ. Фольклорные особенности жанра былин. Былина об Илье Муромце и другие (по выбору)</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Творчество А.С. Пушкина</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Лирические произведения А.С. Пушкина. </w:t>
            </w:r>
            <w:r>
              <w:rPr>
                <w:rFonts w:ascii="Times New Roman" w:hAnsi="Times New Roman"/>
                <w:b w:val="false"/>
                <w:i w:val="false"/>
                <w:color w:val="000000"/>
                <w:sz w:val="24"/>
              </w:rPr>
              <w:t>Стихотворения «В тот год осенняя погода…», «Опрятней модного паркета…» и другие (по выбору)</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Басни И.А. Крылова (не менее двух) </w:t>
            </w:r>
            <w:r>
              <w:rPr>
                <w:rFonts w:ascii="Times New Roman" w:hAnsi="Times New Roman"/>
                <w:b w:val="false"/>
                <w:i w:val="false"/>
                <w:color w:val="000000"/>
                <w:sz w:val="24"/>
              </w:rPr>
              <w:t xml:space="preserve">Басни: «Ворона и Лисица», «Лисица и виноград», «Мартышка и очки» </w:t>
            </w:r>
            <w:r>
              <w:rPr>
                <w:rFonts w:ascii="Times New Roman" w:hAnsi="Times New Roman"/>
                <w:b w:val="false"/>
                <w:i w:val="false"/>
                <w:color w:val="000000"/>
                <w:sz w:val="24"/>
              </w:rPr>
              <w:t>и другие (по выбору)</w:t>
            </w:r>
          </w:p>
        </w:tc>
      </w:tr>
      <w:tr>
        <w:trPr>
          <w:trHeight w:val="234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Картины природы в произведениях поэтов и писателей ХIХ – ХХ вв. (произведения не менее пяти авторов по выбору). </w:t>
            </w:r>
            <w:r>
              <w:rPr>
                <w:rFonts w:ascii="Times New Roman" w:hAnsi="Times New Roman"/>
                <w:b w:val="false"/>
                <w:i w:val="false"/>
                <w:color w:val="000000"/>
                <w:sz w:val="24"/>
              </w:rPr>
              <w:t>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trPr>
          <w:trHeight w:val="93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b w:val="false"/>
                <w:i w:val="false"/>
                <w:color w:val="000000"/>
                <w:sz w:val="24"/>
              </w:rPr>
              <w:t>Л.Н. Толстой «Лебеди», «Зайцы», «Прыжок», «Акула» и другие</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Литературная сказка (не менее двух сказок русских писателей) </w:t>
            </w:r>
            <w:r>
              <w:rPr>
                <w:rFonts w:ascii="Times New Roman" w:hAnsi="Times New Roman"/>
                <w:b w:val="false"/>
                <w:i w:val="false"/>
                <w:color w:val="000000"/>
                <w:sz w:val="24"/>
              </w:rPr>
              <w:t xml:space="preserve">В.М. Гаршин «Лягушка-путешественница», И.С. Соколов-Микитов «Листопадничек», М. Горький «Случай с Евсейкой» и другие </w:t>
            </w:r>
            <w:r>
              <w:rPr>
                <w:rFonts w:ascii="Times New Roman" w:hAnsi="Times New Roman"/>
                <w:b w:val="false"/>
                <w:i w:val="false"/>
                <w:color w:val="000000"/>
                <w:sz w:val="24"/>
              </w:rPr>
              <w:t>(по выбору)</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взаимоотношениях человека и животных (по выбору, не менее четырёх произведений). </w:t>
            </w:r>
            <w:r>
              <w:rPr>
                <w:rFonts w:ascii="Times New Roman" w:hAnsi="Times New Roman"/>
                <w:b w:val="false"/>
                <w:i w:val="false"/>
                <w:color w:val="000000"/>
                <w:sz w:val="24"/>
              </w:rPr>
              <w:t xml:space="preserve">Б.С. Житков «Про обезьянку», К.Г. Паустовский «Барсучий нос», </w:t>
            </w:r>
            <w:r>
              <w:rPr>
                <w:rFonts w:ascii="Times New Roman" w:hAnsi="Times New Roman"/>
                <w:b w:val="false"/>
                <w:i w:val="false"/>
                <w:color w:val="000000"/>
                <w:sz w:val="24"/>
              </w:rPr>
              <w:t>«Кот-ворюга», Д.Н. Мамин-Сибиряк «Приёмыш» и другие (по выбору)</w:t>
            </w:r>
          </w:p>
        </w:tc>
      </w:tr>
      <w:tr>
        <w:trPr>
          <w:trHeight w:val="175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Произведения о детях (темы: «Разные детские судьбы», «Дети на войне»). </w:t>
            </w:r>
            <w:r>
              <w:rPr>
                <w:rFonts w:ascii="Times New Roman" w:hAnsi="Times New Roman"/>
                <w:b w:val="false"/>
                <w:i w:val="false"/>
                <w:color w:val="000000"/>
                <w:sz w:val="24"/>
              </w:rPr>
              <w:t>Л. Пантелеев «На ялике», А. Гайдар «Тимур и его команда» (отрывки), Л. Кассиль и другие (по выбору)</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Юмористические произведения (не менее двух произведений): М.М. Зощенко, Н.Н. Носов, В.Ю. Драгунский и другие (по выбору). </w:t>
            </w:r>
            <w:r>
              <w:rPr>
                <w:rFonts w:ascii="Times New Roman" w:hAnsi="Times New Roman"/>
                <w:b w:val="false"/>
                <w:i w:val="false"/>
                <w:color w:val="000000"/>
                <w:sz w:val="24"/>
              </w:rPr>
              <w:t xml:space="preserve">В.Ю. Драгунский «Денискины рассказы» (1 – 2 произведения), </w:t>
            </w:r>
            <w:r>
              <w:rPr>
                <w:rFonts w:ascii="Times New Roman" w:hAnsi="Times New Roman"/>
                <w:b w:val="false"/>
                <w:i w:val="false"/>
                <w:color w:val="000000"/>
                <w:sz w:val="24"/>
              </w:rPr>
              <w:t>Н.Н. Носов «Весёлая семейка» и другие (по выбору)</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Зарубежная литература</w:t>
            </w:r>
          </w:p>
        </w:tc>
      </w:tr>
      <w:tr>
        <w:trPr>
          <w:trHeight w:val="141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Литературные сказки Ш. Перро, Х.-К. Андерсена, Р. Киплинга (произведения двух-трёх авторов по выбору). </w:t>
            </w:r>
            <w:r>
              <w:rPr>
                <w:rFonts w:ascii="Times New Roman" w:hAnsi="Times New Roman"/>
                <w:b w:val="false"/>
                <w:i w:val="false"/>
                <w:color w:val="000000"/>
                <w:sz w:val="24"/>
              </w:rPr>
              <w:t xml:space="preserve">Х.-К. Андерсен «Гадкий утёнок», Ш. Перро «Подарок феи» и другие </w:t>
            </w:r>
            <w:r>
              <w:rPr>
                <w:rFonts w:ascii="Times New Roman" w:hAnsi="Times New Roman"/>
                <w:b w:val="false"/>
                <w:i w:val="false"/>
                <w:color w:val="000000"/>
                <w:sz w:val="24"/>
              </w:rPr>
              <w:t>(по выбору)</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Рассказы зарубежных писателей о животных</w:t>
            </w:r>
          </w:p>
        </w:tc>
      </w:tr>
      <w:tr>
        <w:trPr>
          <w:trHeight w:val="465"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Известные переводчики зарубежной литературы: С.Я. Маршак, К.И. Чуковский, Б.В. Заходер</w:t>
            </w:r>
          </w:p>
        </w:tc>
      </w:tr>
      <w:tr>
        <w:trPr>
          <w:trHeight w:val="3750" w:hRule="atLeast"/>
          <w:trHeight w:val="144" w:hRule="atLeast"/>
        </w:trPr>
        <w:tc>
          <w:tcPr>
            <w:tcW w:w="13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85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 xml:space="preserve">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Образ художественный. Литературный герой, персонаж, характер. Рассказчик. Портрет героя. </w:t>
            </w:r>
            <w:r>
              <w:rPr>
                <w:rFonts w:ascii="Times New Roman" w:hAnsi="Times New Roman"/>
                <w:b w:val="false"/>
                <w:i w:val="false"/>
                <w:color w:val="000000"/>
                <w:sz w:val="24"/>
              </w:rPr>
              <w:t xml:space="preserve">Ритм. Рифма. Строфа. </w:t>
            </w:r>
            <w:r>
              <w:rPr>
                <w:rFonts w:ascii="Times New Roman" w:hAnsi="Times New Roman"/>
                <w:b w:val="false"/>
                <w:i w:val="false"/>
                <w:color w:val="000000"/>
                <w:sz w:val="24"/>
              </w:rPr>
              <w:t xml:space="preserve">Содержание произведения, сюжет. Композиция. Эпизод, смысловые части. </w:t>
            </w:r>
            <w:r>
              <w:rPr>
                <w:rFonts w:ascii="Times New Roman" w:hAnsi="Times New Roman"/>
                <w:b w:val="false"/>
                <w:i w:val="false"/>
                <w:color w:val="000000"/>
                <w:sz w:val="24"/>
              </w:rPr>
              <w:t xml:space="preserve">Средства художественной выразительности (сравнение, олицетворение, эпитет). </w:t>
            </w:r>
            <w:r>
              <w:rPr>
                <w:rFonts w:ascii="Times New Roman" w:hAnsi="Times New Roman"/>
                <w:b w:val="false"/>
                <w:i w:val="false"/>
                <w:color w:val="000000"/>
                <w:sz w:val="24"/>
              </w:rPr>
              <w:t>Проза и поэзия</w:t>
            </w:r>
          </w:p>
        </w:tc>
      </w:tr>
    </w:tbl>
    <w:p>
      <w:pPr>
        <w:spacing w:before="0" w:after="0"/>
        <w:ind w:left="120"/>
        <w:jc w:val="left"/>
      </w:pPr>
    </w:p>
    <w:p>
      <w:pPr>
        <w:spacing w:before="199" w:after="199"/>
        <w:ind w:left="120"/>
        <w:jc w:val="left"/>
      </w:pPr>
      <w:r>
        <w:rPr>
          <w:rFonts w:ascii="Times New Roman" w:hAnsi="Times New Roman"/>
          <w:b/>
          <w:i w:val="false"/>
          <w:color w:val="000000"/>
          <w:sz w:val="28"/>
        </w:rPr>
        <w:t>4 КЛАСС</w:t>
      </w:r>
    </w:p>
    <w:tbl>
      <w:tblPr>
        <w:tblW w:w="0" w:type="auto"/>
        <w:tblCellSpacing w:w="0" w:type="nil"/>
        <w:tblInd w:w="183" w:type="dxa"/>
        <w:tblBorders>
          <w:top w:val="single"/>
          <w:left w:val="single"/>
          <w:bottom w:val="single"/>
          <w:right w:val="single"/>
          <w:insideH w:val="single"/>
          <w:insideV w:val="single"/>
        </w:tblBorders>
      </w:tblPr>
      <w:tblGrid>
        <w:gridCol w:w="1708"/>
        <w:gridCol w:w="11711"/>
      </w:tblGrid>
      <w:tr>
        <w:trPr>
          <w:trHeight w:val="405" w:hRule="atLeast"/>
          <w:trHeight w:val="144" w:hRule="atLeast"/>
        </w:trPr>
        <w:tc>
          <w:tcPr>
            <w:tcW w:w="1195"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8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Произведения о Родине</w:t>
            </w:r>
          </w:p>
        </w:tc>
      </w:tr>
      <w:tr>
        <w:trPr>
          <w:trHeight w:val="217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w:t>
            </w:r>
            <w:r>
              <w:rPr>
                <w:rFonts w:ascii="Times New Roman" w:hAnsi="Times New Roman"/>
                <w:b w:val="false"/>
                <w:i w:val="false"/>
                <w:color w:val="000000"/>
                <w:sz w:val="24"/>
              </w:rPr>
              <w:t xml:space="preserve">С.Д. Дрожжин «Родине», В.М. Песков «Родине», А.Т. Твардовский </w:t>
            </w:r>
            <w:r>
              <w:rPr>
                <w:rFonts w:ascii="Times New Roman" w:hAnsi="Times New Roman"/>
                <w:b w:val="false"/>
                <w:i w:val="false"/>
                <w:color w:val="000000"/>
                <w:sz w:val="24"/>
              </w:rPr>
              <w:t>«О Родине большой и малой» (отрывок), С.Т. Романовский «Ледовое побоище», С.П. Алексеев (1 – 2 рассказа военно-исторической тематики) и другие (по выбору)</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Отражение любви к родной земле в литературе разных народов (на примере писателей родного края, представителей разных народов России)</w:t>
            </w:r>
          </w:p>
        </w:tc>
      </w:tr>
      <w:tr>
        <w:trPr>
          <w:trHeight w:val="315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Понятие исторической песни; песни на тему Великой Отечественной войны (2 – 3 произведения по выбору)</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Фольклор (устное народное творчество)</w:t>
            </w:r>
          </w:p>
        </w:tc>
      </w:tr>
      <w:tr>
        <w:trPr>
          <w:trHeight w:val="141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trPr>
          <w:trHeight w:val="93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Малые жанры фольклора (назначение, сравнение, классификация). Собиратели фольклора (А.Н. Афанасьев, В.И. Даль)</w:t>
            </w:r>
          </w:p>
        </w:tc>
      </w:tr>
      <w:tr>
        <w:trPr>
          <w:trHeight w:val="93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Виды сказок: о животных, бытовые, волшебные. 2 – 3 русские народные сказки по выбору и 2 – 3 сказки народов России по выбору</w:t>
            </w:r>
          </w:p>
        </w:tc>
      </w:tr>
      <w:tr>
        <w:trPr>
          <w:trHeight w:val="141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88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Творчество А.С. Пушкина</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Картины природы в лирических произведениях А.С. Пушкина (на примере 2 – 3 произведений). </w:t>
            </w:r>
            <w:r>
              <w:rPr>
                <w:rFonts w:ascii="Times New Roman" w:hAnsi="Times New Roman"/>
                <w:b w:val="false"/>
                <w:i w:val="false"/>
                <w:color w:val="000000"/>
                <w:sz w:val="24"/>
              </w:rPr>
              <w:t>Стихотворения: «Няне», «Осень» (отрывки), «Зимняя дорога» и другие.</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Басни И.А. Крылова, И.И. Хемницера, Л.Н. Толстого, С.В. Михалкова (не менее трех). Басня как лиро-эпический жанр. Аллегория в баснях</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Басни И.А. Крылова: </w:t>
            </w:r>
            <w:r>
              <w:rPr>
                <w:rFonts w:ascii="Times New Roman" w:hAnsi="Times New Roman"/>
                <w:b w:val="false"/>
                <w:i w:val="false"/>
                <w:color w:val="000000"/>
                <w:sz w:val="24"/>
              </w:rPr>
              <w:t>«Стрекоза и муравей», «Квартет» и другие</w:t>
            </w:r>
            <w:r>
              <w:rPr>
                <w:rFonts w:ascii="Times New Roman" w:hAnsi="Times New Roman"/>
                <w:b w:val="false"/>
                <w:i w:val="false"/>
                <w:color w:val="000000"/>
                <w:sz w:val="24"/>
              </w:rPr>
              <w:t xml:space="preserve"> </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Басни стихотворные и прозаические. </w:t>
            </w:r>
            <w:r>
              <w:rPr>
                <w:rFonts w:ascii="Times New Roman" w:hAnsi="Times New Roman"/>
                <w:b w:val="false"/>
                <w:i w:val="false"/>
                <w:color w:val="000000"/>
                <w:sz w:val="24"/>
              </w:rPr>
              <w:t xml:space="preserve">И.И. Хемницер «Стрекоза», Л.Н. Толстой </w:t>
            </w:r>
            <w:r>
              <w:rPr>
                <w:rFonts w:ascii="Times New Roman" w:hAnsi="Times New Roman"/>
                <w:b w:val="false"/>
                <w:i w:val="false"/>
                <w:color w:val="000000"/>
                <w:sz w:val="24"/>
              </w:rPr>
              <w:t xml:space="preserve">«Стрекоза и муравьи», </w:t>
            </w:r>
            <w:r>
              <w:rPr>
                <w:rFonts w:ascii="Times New Roman" w:hAnsi="Times New Roman"/>
                <w:b w:val="false"/>
                <w:i w:val="false"/>
                <w:color w:val="000000"/>
                <w:sz w:val="24"/>
              </w:rPr>
              <w:t>С.В. Михалков и другие</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Лирические произведения М.Ю. Лермонтова (не менее трёх). </w:t>
            </w:r>
            <w:r>
              <w:rPr>
                <w:rFonts w:ascii="Times New Roman" w:hAnsi="Times New Roman"/>
                <w:b w:val="false"/>
                <w:i w:val="false"/>
                <w:color w:val="000000"/>
                <w:sz w:val="24"/>
              </w:rPr>
              <w:t xml:space="preserve">Стихотворения: «Утёс», «Парус», «Москва, Москва! …Люблю тебя </w:t>
            </w:r>
            <w:r>
              <w:rPr>
                <w:rFonts w:ascii="Times New Roman" w:hAnsi="Times New Roman"/>
                <w:b w:val="false"/>
                <w:i w:val="false"/>
                <w:color w:val="000000"/>
                <w:sz w:val="24"/>
              </w:rPr>
              <w:t>как сын…» и другие</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Литературная сказка (две-три по выбору). </w:t>
            </w:r>
            <w:r>
              <w:rPr>
                <w:rFonts w:ascii="Times New Roman" w:hAnsi="Times New Roman"/>
                <w:b w:val="false"/>
                <w:i w:val="false"/>
                <w:color w:val="000000"/>
                <w:sz w:val="24"/>
              </w:rPr>
              <w:t xml:space="preserve">П.П. Бажов «Серебряное копытце», П.П. Ершов «Конёк-Горбунок», </w:t>
            </w:r>
            <w:r>
              <w:rPr>
                <w:rFonts w:ascii="Times New Roman" w:hAnsi="Times New Roman"/>
                <w:b w:val="false"/>
                <w:i w:val="false"/>
                <w:color w:val="000000"/>
                <w:sz w:val="24"/>
              </w:rPr>
              <w:t>С.Т. Аксаков «Аленький цветочек» и другие</w:t>
            </w:r>
          </w:p>
        </w:tc>
      </w:tr>
      <w:tr>
        <w:trPr>
          <w:trHeight w:val="186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Картины природы в творчестве поэтов и писателей ХIХ ‒ ХХ вв. (не менее пяти авторов по выбору). </w:t>
            </w:r>
            <w:r>
              <w:rPr>
                <w:rFonts w:ascii="Times New Roman" w:hAnsi="Times New Roman"/>
                <w:b w:val="false"/>
                <w:i w:val="false"/>
                <w:color w:val="000000"/>
                <w:sz w:val="24"/>
              </w:rPr>
              <w:t xml:space="preserve">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w:t>
            </w:r>
            <w:r>
              <w:rPr>
                <w:rFonts w:ascii="Times New Roman" w:hAnsi="Times New Roman"/>
                <w:b w:val="false"/>
                <w:i w:val="false"/>
                <w:color w:val="000000"/>
                <w:sz w:val="24"/>
              </w:rPr>
              <w:t>И.А. Бунин «Листопад» (отрывки) и другие (по выбору).</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Проза Л.Н. Толстого (не менее трёх произведений): рассказ (художественный и научно-познавательный), сказки, басни, быль. </w:t>
            </w:r>
            <w:r>
              <w:rPr>
                <w:rFonts w:ascii="Times New Roman" w:hAnsi="Times New Roman"/>
                <w:b w:val="false"/>
                <w:i w:val="false"/>
                <w:color w:val="000000"/>
                <w:sz w:val="24"/>
              </w:rPr>
              <w:t xml:space="preserve">Л.Н. Толстой «Детство» (отдельные главы), «Русак», «Черепаха» </w:t>
            </w:r>
            <w:r>
              <w:rPr>
                <w:rFonts w:ascii="Times New Roman" w:hAnsi="Times New Roman"/>
                <w:b w:val="false"/>
                <w:i w:val="false"/>
                <w:color w:val="000000"/>
                <w:sz w:val="24"/>
              </w:rPr>
              <w:t>и другие (по выбору)</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Произведения о животных и родной природе (не менее трёх авторов): А.И. Куприна, В.П. Астафьева, К.Г. Паустовского, М.М. Пришвина, Ю.И. Коваля и других. </w:t>
            </w:r>
            <w:r>
              <w:rPr>
                <w:rFonts w:ascii="Times New Roman" w:hAnsi="Times New Roman"/>
                <w:b w:val="false"/>
                <w:i w:val="false"/>
                <w:color w:val="000000"/>
                <w:sz w:val="24"/>
              </w:rPr>
              <w:t xml:space="preserve">В.П. Астафьев «Капалуха», М.М. Пришвин «Выскочка» и другие </w:t>
            </w:r>
            <w:r>
              <w:rPr>
                <w:rFonts w:ascii="Times New Roman" w:hAnsi="Times New Roman"/>
                <w:b w:val="false"/>
                <w:i w:val="false"/>
                <w:color w:val="000000"/>
                <w:sz w:val="24"/>
              </w:rPr>
              <w:t>(по выбору)</w:t>
            </w:r>
          </w:p>
        </w:tc>
      </w:tr>
      <w:tr>
        <w:trPr>
          <w:trHeight w:val="174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Произведения о детях (на примере произведений не менее трёх авторов): А.П. Чехова, Б.С. Житкова, Н.Г. Гарина-Михайловского, В.В. Крапивина и других. </w:t>
            </w:r>
            <w:r>
              <w:rPr>
                <w:rFonts w:ascii="Times New Roman" w:hAnsi="Times New Roman"/>
                <w:b w:val="false"/>
                <w:i w:val="false"/>
                <w:color w:val="000000"/>
                <w:sz w:val="24"/>
              </w:rPr>
              <w:t xml:space="preserve">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4"/>
              </w:rPr>
              <w:t>(1 – 2 рассказа из цикла), К.Г. Паустовский «Корзина с еловыми шишками» и другие</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Пьеса (одна по выбору). </w:t>
            </w:r>
            <w:r>
              <w:rPr>
                <w:rFonts w:ascii="Times New Roman" w:hAnsi="Times New Roman"/>
                <w:b w:val="false"/>
                <w:i w:val="false"/>
                <w:color w:val="000000"/>
                <w:sz w:val="24"/>
              </w:rPr>
              <w:t>С.Я. Маршак «Двенадцать месяцев» и другие</w:t>
            </w:r>
          </w:p>
        </w:tc>
      </w:tr>
      <w:tr>
        <w:trPr>
          <w:trHeight w:val="174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Юмористические произведения. Круг чтения (не менее двух произведений по выбору): на примере рассказов М.М. Зощенко, В.Ю. Драгунского, Н.Н. Носова, В.В. Голявкина. </w:t>
            </w:r>
            <w:r>
              <w:rPr>
                <w:rFonts w:ascii="Times New Roman" w:hAnsi="Times New Roman"/>
                <w:b w:val="false"/>
                <w:i w:val="false"/>
                <w:color w:val="000000"/>
                <w:sz w:val="24"/>
              </w:rPr>
              <w:t xml:space="preserve">В.Ю. Драгунский «Денискины рассказы» (1 – 2 произведения </w:t>
            </w:r>
            <w:r>
              <w:rPr>
                <w:rFonts w:ascii="Times New Roman" w:hAnsi="Times New Roman"/>
                <w:b w:val="false"/>
                <w:i w:val="false"/>
                <w:color w:val="000000"/>
                <w:sz w:val="24"/>
              </w:rPr>
              <w:t>по выбору), Н.Н. Носов «Витя Малеев в школе и дома» (отдельные главы) и другие</w:t>
            </w:r>
          </w:p>
        </w:tc>
      </w:tr>
      <w:tr>
        <w:trPr>
          <w:trHeight w:val="46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Зарубежная литература</w:t>
            </w:r>
          </w:p>
        </w:tc>
      </w:tr>
      <w:tr>
        <w:trPr>
          <w:trHeight w:val="870"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13.1</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Литературные сказки зарубежных писателей Ш. Перро, Х.-К. Андерсена, братьев Гримм и других (по выбору). </w:t>
            </w:r>
            <w:r>
              <w:rPr>
                <w:rFonts w:ascii="Times New Roman" w:hAnsi="Times New Roman"/>
                <w:b w:val="false"/>
                <w:i w:val="false"/>
                <w:color w:val="000000"/>
                <w:sz w:val="24"/>
              </w:rPr>
              <w:t>Х.-К. Андерсен «Дикие лебеди», «Русалочка»</w:t>
            </w:r>
          </w:p>
        </w:tc>
      </w:tr>
      <w:tr>
        <w:trPr>
          <w:trHeight w:val="130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13.2</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Приключенческая зарубежная литература: произведения Дж. Свифта, Марка Твена и других. </w:t>
            </w:r>
            <w:r>
              <w:rPr>
                <w:rFonts w:ascii="Times New Roman" w:hAnsi="Times New Roman"/>
                <w:b w:val="false"/>
                <w:i w:val="false"/>
                <w:color w:val="000000"/>
                <w:sz w:val="24"/>
              </w:rPr>
              <w:t xml:space="preserve">Д. Свифт «Приключения Гулливера» (отдельные главы), Марк Твен </w:t>
            </w:r>
            <w:r>
              <w:rPr>
                <w:rFonts w:ascii="Times New Roman" w:hAnsi="Times New Roman"/>
                <w:b w:val="false"/>
                <w:i w:val="false"/>
                <w:color w:val="000000"/>
                <w:sz w:val="24"/>
              </w:rPr>
              <w:t>«Том Сойер» (отдельные главы) и другие (по выбору)</w:t>
            </w:r>
          </w:p>
        </w:tc>
      </w:tr>
      <w:tr>
        <w:trPr>
          <w:trHeight w:val="3915" w:hRule="atLeast"/>
          <w:trHeight w:val="144" w:hRule="atLeast"/>
        </w:trPr>
        <w:tc>
          <w:tcPr>
            <w:tcW w:w="119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882"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Сведения по теории и истории литературы. </w:t>
            </w:r>
            <w:r>
              <w:rPr>
                <w:rFonts w:ascii="Times New Roman" w:hAnsi="Times New Roman"/>
                <w:b w:val="false"/>
                <w:i w:val="false"/>
                <w:color w:val="000000"/>
                <w:sz w:val="24"/>
              </w:rPr>
              <w:t xml:space="preserve">Автор, писатель. Произведение. </w:t>
            </w:r>
            <w:r>
              <w:rPr>
                <w:rFonts w:ascii="Times New Roman" w:hAnsi="Times New Roman"/>
                <w:b w:val="false"/>
                <w:i w:val="false"/>
                <w:color w:val="000000"/>
                <w:sz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pPr>
              <w:spacing w:before="0" w:after="0" w:line="312"/>
              <w:ind w:left="365"/>
              <w:jc w:val="both"/>
            </w:pPr>
            <w:r>
              <w:rPr>
                <w:rFonts w:ascii="Times New Roman" w:hAnsi="Times New Roman"/>
                <w:b w:val="false"/>
                <w:i w:val="false"/>
                <w:color w:val="000000"/>
                <w:sz w:val="24"/>
              </w:rPr>
              <w:t xml:space="preserve">о животных, бытовая, волшебная) и литературная сказка. </w:t>
            </w:r>
            <w:r>
              <w:rPr>
                <w:rFonts w:ascii="Times New Roman" w:hAnsi="Times New Roman"/>
                <w:b w:val="false"/>
                <w:i w:val="false"/>
                <w:color w:val="000000"/>
                <w:sz w:val="24"/>
              </w:rPr>
              <w:t xml:space="preserve">Идея. Тема. Заголовок. </w:t>
            </w:r>
            <w:r>
              <w:rPr>
                <w:rFonts w:ascii="Times New Roman" w:hAnsi="Times New Roman"/>
                <w:b w:val="false"/>
                <w:i w:val="false"/>
                <w:color w:val="000000"/>
                <w:sz w:val="24"/>
              </w:rPr>
              <w:t xml:space="preserve">Образ художественный. Литературный герой, персонаж, характер. Рассказчик. Портрет героя. </w:t>
            </w:r>
            <w:r>
              <w:rPr>
                <w:rFonts w:ascii="Times New Roman" w:hAnsi="Times New Roman"/>
                <w:b w:val="false"/>
                <w:i w:val="false"/>
                <w:color w:val="000000"/>
                <w:sz w:val="24"/>
              </w:rPr>
              <w:t xml:space="preserve">Ритм. Рифма. Строфа. </w:t>
            </w:r>
            <w:r>
              <w:rPr>
                <w:rFonts w:ascii="Times New Roman" w:hAnsi="Times New Roman"/>
                <w:b w:val="false"/>
                <w:i w:val="false"/>
                <w:color w:val="000000"/>
                <w:sz w:val="24"/>
              </w:rPr>
              <w:t xml:space="preserve">Содержание произведения, сюжет. Композиция. Эпизод, смысловые части. </w:t>
            </w:r>
            <w:r>
              <w:rPr>
                <w:rFonts w:ascii="Times New Roman" w:hAnsi="Times New Roman"/>
                <w:b w:val="false"/>
                <w:i w:val="false"/>
                <w:color w:val="000000"/>
                <w:sz w:val="24"/>
              </w:rPr>
              <w:t xml:space="preserve">Средства художественной выразительности (сравнение, метафора, олицетворение, эпитет, повтор, гипербола). </w:t>
            </w:r>
            <w:r>
              <w:rPr>
                <w:rFonts w:ascii="Times New Roman" w:hAnsi="Times New Roman"/>
                <w:b w:val="false"/>
                <w:i w:val="false"/>
                <w:color w:val="000000"/>
                <w:sz w:val="24"/>
              </w:rPr>
              <w:t>Эпос. Лирика. Драма. Проза и поэзия</w:t>
            </w:r>
          </w:p>
        </w:tc>
      </w:tr>
    </w:tbl>
    <w:bookmarkStart w:name="block-67193762" w:id="106"/>
    <w:p>
      <w:pPr>
        <w:sectPr>
          <w:pgSz w:w="11906" w:h="16383" w:orient="portrait"/>
        </w:sectPr>
      </w:pPr>
    </w:p>
    <w:bookmarkEnd w:id="106"/>
    <w:bookmarkEnd w:id="105"/>
    <w:bookmarkStart w:name="block-67193761"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7193761" w:id="108"/>
    <w:p>
      <w:pPr>
        <w:sectPr>
          <w:pgSz w:w="11906" w:h="16383" w:orient="portrait"/>
        </w:sectPr>
      </w:pPr>
    </w:p>
    <w:bookmarkEnd w:id="108"/>
    <w:bookmarkEnd w:id="10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a087e2" Type="http://schemas.openxmlformats.org/officeDocument/2006/relationships/hyperlink" Id="rId264"/>
    <Relationship TargetMode="External" Target="https://m.edsoo.ru/f29f8eb4" Type="http://schemas.openxmlformats.org/officeDocument/2006/relationships/hyperlink" Id="rId265"/>
    <Relationship TargetMode="External" Target="https://m.edsoo.ru/f29f8ff4" Type="http://schemas.openxmlformats.org/officeDocument/2006/relationships/hyperlink" Id="rId266"/>
    <Relationship TargetMode="External" Target="https://m.edsoo.ru/f29f91d4" Type="http://schemas.openxmlformats.org/officeDocument/2006/relationships/hyperlink" Id="rId267"/>
    <Relationship TargetMode="External" Target="https://m.edsoo.ru/f29f9300" Type="http://schemas.openxmlformats.org/officeDocument/2006/relationships/hyperlink" Id="rId268"/>
    <Relationship TargetMode="External" Target="https://m.edsoo.ru/f29f9300" Type="http://schemas.openxmlformats.org/officeDocument/2006/relationships/hyperlink" Id="rId269"/>
    <Relationship TargetMode="External" Target="https://m.edsoo.ru/f2a08986" Type="http://schemas.openxmlformats.org/officeDocument/2006/relationships/hyperlink" Id="rId270"/>
    <Relationship TargetMode="External" Target="https://m.edsoo.ru/f2a08b2a" Type="http://schemas.openxmlformats.org/officeDocument/2006/relationships/hyperlink" Id="rId271"/>
    <Relationship TargetMode="External" Target="https://m.edsoo.ru/f2a08cb0" Type="http://schemas.openxmlformats.org/officeDocument/2006/relationships/hyperlink" Id="rId272"/>
    <Relationship TargetMode="External" Target="https://m.edsoo.ru/f2a09372" Type="http://schemas.openxmlformats.org/officeDocument/2006/relationships/hyperlink" Id="rId273"/>
    <Relationship TargetMode="External" Target="https://m.edsoo.ru/f2a09502" Type="http://schemas.openxmlformats.org/officeDocument/2006/relationships/hyperlink" Id="rId274"/>
    <Relationship TargetMode="External" Target="https://m.edsoo.ru/f2a09674" Type="http://schemas.openxmlformats.org/officeDocument/2006/relationships/hyperlink" Id="rId275"/>
    <Relationship TargetMode="External" Target="https://m.edsoo.ru/f2a097d2" Type="http://schemas.openxmlformats.org/officeDocument/2006/relationships/hyperlink" Id="rId276"/>
    <Relationship TargetMode="External" Target="https://m.edsoo.ru/f2a0b348" Type="http://schemas.openxmlformats.org/officeDocument/2006/relationships/hyperlink" Id="rId277"/>
    <Relationship TargetMode="External" Target="https://m.edsoo.ru/f2a0c7c0" Type="http://schemas.openxmlformats.org/officeDocument/2006/relationships/hyperlink" Id="rId278"/>
    <Relationship TargetMode="External" Target="https://m.edsoo.ru/f2a0c8ec" Type="http://schemas.openxmlformats.org/officeDocument/2006/relationships/hyperlink" Id="rId279"/>
    <Relationship TargetMode="External" Target="https://m.edsoo.ru/f29fded2"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87e2" Type="http://schemas.openxmlformats.org/officeDocument/2006/relationships/hyperlink" Id="rId532"/>
    <Relationship TargetMode="External" Target="https://m.edsoo.ru/f2a08b2a" Type="http://schemas.openxmlformats.org/officeDocument/2006/relationships/hyperlink" Id="rId533"/>
    <Relationship TargetMode="External" Target="https://m.edsoo.ru/f2a097d2" Type="http://schemas.openxmlformats.org/officeDocument/2006/relationships/hyperlink" Id="rId534"/>
    <Relationship TargetMode="External" Target="https://m.edsoo.ru/f2a08986" Type="http://schemas.openxmlformats.org/officeDocument/2006/relationships/hyperlink" Id="rId535"/>
    <Relationship TargetMode="External" Target="https://m.edsoo.ru/f2a08cb0" Type="http://schemas.openxmlformats.org/officeDocument/2006/relationships/hyperlink" Id="rId536"/>
    <Relationship TargetMode="External" Target="https://m.edsoo.ru/f2a09502" Type="http://schemas.openxmlformats.org/officeDocument/2006/relationships/hyperlink" Id="rId537"/>
    <Relationship TargetMode="External" Target="https://m.edsoo.ru/f2a09372" Type="http://schemas.openxmlformats.org/officeDocument/2006/relationships/hyperlink" Id="rId538"/>
    <Relationship TargetMode="External" Target="https://m.edsoo.ru/f2a09674" Type="http://schemas.openxmlformats.org/officeDocument/2006/relationships/hyperlink" Id="rId539"/>
    <Relationship TargetMode="External" Target="https://m.edsoo.ru/f2a0c7c0" Type="http://schemas.openxmlformats.org/officeDocument/2006/relationships/hyperlink" Id="rId540"/>
    <Relationship TargetMode="External" Target="https://m.edsoo.ru/f2a0b1c2" Type="http://schemas.openxmlformats.org/officeDocument/2006/relationships/hyperlink" Id="rId541"/>
    <Relationship TargetMode="External" Target="https://m.edsoo.ru/f2a0b4c4" Type="http://schemas.openxmlformats.org/officeDocument/2006/relationships/hyperlink" Id="rId542"/>
    <Relationship TargetMode="External" Target="https://m.edsoo.ru/f2a0b348" Type="http://schemas.openxmlformats.org/officeDocument/2006/relationships/hyperlink" Id="rId543"/>
    <Relationship TargetMode="External" Target="https://m.edsoo.ru/f2a0aa06" Type="http://schemas.openxmlformats.org/officeDocument/2006/relationships/hyperlink" Id="rId544"/>
    <Relationship TargetMode="External" Target="https://m.edsoo.ru/f2a0c234" Type="http://schemas.openxmlformats.org/officeDocument/2006/relationships/hyperlink" Id="rId545"/>
    <Relationship TargetMode="External" Target="https://m.edsoo.ru/f2a0c11c" Type="http://schemas.openxmlformats.org/officeDocument/2006/relationships/hyperlink" Id="rId546"/>
    <Relationship TargetMode="External" Target="https://m.edsoo.ru/f2a0bee2" Type="http://schemas.openxmlformats.org/officeDocument/2006/relationships/hyperlink" Id="rId547"/>
    <Relationship TargetMode="External" Target="https://m.edsoo.ru/f2a0b906"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