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9955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5525733)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995553" w:id="1"/>
    <w:p>
      <w:pPr>
        <w:sectPr>
          <w:pgSz w:w="11906" w:h="16383" w:orient="portrait"/>
        </w:sectPr>
      </w:pPr>
    </w:p>
    <w:bookmarkEnd w:id="1"/>
    <w:bookmarkEnd w:id="0"/>
    <w:bookmarkStart w:name="block-4199555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1995554" w:id="5"/>
    <w:p>
      <w:pPr>
        <w:sectPr>
          <w:pgSz w:w="11906" w:h="16383" w:orient="portrait"/>
        </w:sectPr>
      </w:pPr>
    </w:p>
    <w:bookmarkEnd w:id="5"/>
    <w:bookmarkEnd w:id="2"/>
    <w:bookmarkStart w:name="block-41995555"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1995555" w:id="9"/>
    <w:p>
      <w:pPr>
        <w:sectPr>
          <w:pgSz w:w="11906" w:h="16383" w:orient="portrait"/>
        </w:sectPr>
      </w:pPr>
    </w:p>
    <w:bookmarkEnd w:id="9"/>
    <w:bookmarkEnd w:id="6"/>
    <w:bookmarkStart w:name="block-41995552"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1995552" w:id="13"/>
    <w:p>
      <w:pPr>
        <w:sectPr>
          <w:pgSz w:w="11906" w:h="16383" w:orient="portrait"/>
        </w:sectPr>
      </w:pPr>
    </w:p>
    <w:bookmarkEnd w:id="13"/>
    <w:bookmarkEnd w:id="10"/>
    <w:bookmarkStart w:name="block-4199555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1995556" w:id="15"/>
    <w:p>
      <w:pPr>
        <w:sectPr>
          <w:pgSz w:w="16383" w:h="11906" w:orient="landscape"/>
        </w:sectPr>
      </w:pPr>
    </w:p>
    <w:bookmarkEnd w:id="15"/>
    <w:bookmarkEnd w:id="14"/>
    <w:bookmarkStart w:name="block-4199555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15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6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2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995557" w:id="17"/>
    <w:p>
      <w:pPr>
        <w:sectPr>
          <w:pgSz w:w="16383" w:h="11906" w:orient="landscape"/>
        </w:sectPr>
      </w:pPr>
    </w:p>
    <w:bookmarkEnd w:id="17"/>
    <w:bookmarkEnd w:id="16"/>
    <w:bookmarkStart w:name="block-419955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995558"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