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4409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 им. Кошевого Ф.А.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4399698)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 (немецкий)»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3440988" w:id="1"/>
    <w:p>
      <w:pPr>
        <w:sectPr>
          <w:pgSz w:w="11906" w:h="16383" w:orient="portrait"/>
        </w:sectPr>
      </w:pPr>
    </w:p>
    <w:bookmarkEnd w:id="1"/>
    <w:bookmarkEnd w:id="0"/>
    <w:bookmarkStart w:name="block-33440989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Образовательные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Развивающие цели программы по иностранному (немецкому) языку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Освоение программы по иностранному (немецкому) языку обеспечивает: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firstLine="600"/>
        <w:jc w:val="both"/>
      </w:pPr>
      <w:bookmarkStart w:name="e61e410b-7eb8-47cc-be1f-03e01ec9b1ff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bookmarkStart w:name="block-33440989" w:id="4"/>
    <w:p>
      <w:pPr>
        <w:sectPr>
          <w:pgSz w:w="11906" w:h="16383" w:orient="portrait"/>
        </w:sectPr>
      </w:pPr>
    </w:p>
    <w:bookmarkEnd w:id="4"/>
    <w:bookmarkEnd w:id="2"/>
    <w:bookmarkStart w:name="block-33440990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24326840" w:id="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Знакомство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Приветствие, знакомство, прощание (с использованием типичных фраз речевого этикета).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Любимый цвет. Любимая игрушка, игра. Любимые занятия. Мой питомец. Выходной день (в цирке, в зоопарке).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коротких поздравлений с праздниками (с днём рождения, Новым годом, Рождеством).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немецкого алфавита. Фонетически корректное озвучивание букв немецкого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языковой догадки для распознавания интернациональных слов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 (Er tanzt gern).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составным именным сказуемым (Der Tisch ist grün).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составным глагольным сказуемым (Ich kann schnell laufen).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 Вопросительные слова (wer, was, woher, wie). Cоюзы und, aber (при однородных членах).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Моя любимая еда.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диалогической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монологической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использованием ключевых слов, вопросов и (или) иллюстраций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gibt. Спряжение глаголов sein, haben в Präteritum.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существительных в единственном числе в именительном, дательном и винительном падежах.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и притяжательные местоимения. Количественные числительные (13–30).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моих увлечений.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вокруг меня.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образование в устной и письменной речи порядковых числительных при помощи суффиксов -te, -ste, родственных слов с использованием основных способов словообразования: аффиксации (суффикс -er – Arbeiter, -in – Lehrerin), словосложения (Geburtstag).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diese. Количественные числительные (до 100).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Порядковые числительные (до 31).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fur, mit, um (в некоторых речевых образцах).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формулировании собственных высказываний ключевых слов, вопросов,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33440990" w:id="7"/>
    <w:p>
      <w:pPr>
        <w:sectPr>
          <w:pgSz w:w="11906" w:h="16383" w:orient="portrait"/>
        </w:sectPr>
      </w:pPr>
    </w:p>
    <w:bookmarkEnd w:id="7"/>
    <w:bookmarkEnd w:id="5"/>
    <w:bookmarkStart w:name="block-3344099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определенному признаку;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небольшие публичные выступления;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успеха/неудач учебной деятельности;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использованием предложенного образца.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читать основные дифтонги и сочетания согласных;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некоторые звукобуквенные сочетания при анализе знакомых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 помощью языковой догадки интернациональные слова (der Film, das Kino).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Präsens;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können, mögen в Präsens; порядок слов в предложении с модальным глаголом;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 в именительном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собственные (антропонимы) в родительном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6 личные (кроме ihr) и притяжательные местоимения (mein, dein);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вопросительные слова (wer, was, woher, wie);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und, aber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название своей страны и страны/стран изучаемого языка, их столиц.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-zehn, -zig),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местоимением es и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глаголов sein, haben в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слабых и сильных глаголов в Präsens (в том числе во 2-м лице мн. числа);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mögen (в форме möchte), müssen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множественное число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нулевой артикль с именами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числе в именительном, дательном и винительном падежах;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 местоимения (sein, ihr, unser, euer, Ihr);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Россию и страну/страны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пересказывать основное содержание прочитанного текста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короткие поздравления с праздниками с выражением пожелания;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использованием образца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слова согласно основным правилам чтения.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числительные с суффиксами -te, -ste) и словосложения (Geburtstag) в соответствии с решаемой коммуникативной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предложения с однородными членами (союз oder);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denn;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модальный глагол wollen (в Präsens);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прилагательные в положительной, сравнительной и превосходной степенях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в винительном и дательном падежах (в некоторых речевых образцах);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указательные местоимения dieser, dieses, diese;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(до 100) и порядковые (до 31) числительные;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für, mit, um (в некоторых речевых образцах).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рассказывать о России и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bookmarkStart w:name="block-33440991" w:id="9"/>
    <w:p>
      <w:pPr>
        <w:sectPr>
          <w:pgSz w:w="11906" w:h="16383" w:orient="portrait"/>
        </w:sectPr>
      </w:pPr>
    </w:p>
    <w:bookmarkEnd w:id="9"/>
    <w:bookmarkEnd w:id="8"/>
    <w:bookmarkStart w:name="block-33440992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525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440992" w:id="11"/>
    <w:p>
      <w:pPr>
        <w:sectPr>
          <w:pgSz w:w="16383" w:h="11906" w:orient="landscape"/>
        </w:sectPr>
      </w:pPr>
    </w:p>
    <w:bookmarkEnd w:id="11"/>
    <w:bookmarkEnd w:id="10"/>
    <w:bookmarkStart w:name="block-3344099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(моя любимая песенка)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(играем в театр)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занятия в школе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по переписке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Выходные с друзьями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(где живут мои друзья)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Новогодние стихи и песни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Написание новогодней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(мои друзья, соместные занятия)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Первый школьный день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 разное время года)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Праздники. Рождество (пишем поздравление)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сказка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Моя любимая детская песенка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Обобщение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4"/>
        <w:gridCol w:w="3654"/>
        <w:gridCol w:w="1057"/>
        <w:gridCol w:w="2032"/>
        <w:gridCol w:w="2185"/>
        <w:gridCol w:w="1529"/>
        <w:gridCol w:w="2673"/>
      </w:tblGrid>
      <w:tr>
        <w:trPr>
          <w:trHeight w:val="300" w:hRule="atLeast"/>
          <w:trHeight w:val="144" w:hRule="atLeast"/>
        </w:trPr>
        <w:tc>
          <w:tcPr>
            <w:tcW w:w="3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внешности)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игрушка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(предметы интерьера)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языка. Описание внешности сказочных персонажей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440993" w:id="13"/>
    <w:p>
      <w:pPr>
        <w:sectPr>
          <w:pgSz w:w="16383" w:h="11906" w:orient="landscape"/>
        </w:sectPr>
      </w:pPr>
    </w:p>
    <w:bookmarkEnd w:id="13"/>
    <w:bookmarkEnd w:id="12"/>
    <w:bookmarkStart w:name="block-3344099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9c65e71-1649-4233-854f-2b5943fe1441" w:id="15"/>
      <w:r>
        <w:rPr>
          <w:rFonts w:ascii="Times New Roman" w:hAnsi="Times New Roman"/>
          <w:b w:val="false"/>
          <w:i w:val="false"/>
          <w:color w:val="000000"/>
          <w:sz w:val="28"/>
        </w:rPr>
        <w:t>• Немецкий язык (в 2 частях), 4 класс/ Захарова О.Л., Цойнер К.Р., Акционерное общество «Издательство «Просвещение»</w:t>
      </w:r>
      <w:bookmarkEnd w:id="15"/>
      <w:r>
        <w:rPr>
          <w:sz w:val="28"/>
        </w:rPr>
        <w:br/>
      </w:r>
      <w:bookmarkStart w:name="89c65e71-1649-4233-854f-2b5943fe1441"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Немецкий язык. 3 класс: базовый и углубленный уровни: учебник: в 2 частях; 5-е издание, переработанное, 3 класс/ Захарова О.Л., Цойнер К.Р., Акционерное общество «Издательство «Просвещение»</w:t>
      </w:r>
      <w:bookmarkEnd w:id="16"/>
      <w:r>
        <w:rPr>
          <w:sz w:val="28"/>
        </w:rPr>
        <w:br/>
      </w:r>
      <w:bookmarkStart w:name="89c65e71-1649-4233-854f-2b5943fe1441"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Немецкий язык. 2 класс: базовый и углубленный уровни: учебник: в 2 частях; 5-е издание, переработанное, 2 класс/ Захарова О.Л., Цойнер К.Р., Акционерное общество «Издательство «Просвещение»</w:t>
      </w:r>
      <w:bookmarkEnd w:id="17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3440994" w:id="18"/>
    <w:p>
      <w:pPr>
        <w:sectPr>
          <w:pgSz w:w="11906" w:h="16383" w:orient="portrait"/>
        </w:sectPr>
      </w:pPr>
    </w:p>
    <w:bookmarkEnd w:id="18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