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8125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2"/>
      <w:r>
        <w:rPr>
          <w:sz w:val="28"/>
        </w:rPr>
        <w:br/>
      </w:r>
      <w:bookmarkStart w:name="e2678aaf-ecf3-4703-966c-c57be95f5541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 7 им. Кошевого Ф. А.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7 им. Кошевого Ф.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4319411)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4"/>
      <w:r>
        <w:rPr>
          <w:rFonts w:ascii="Times New Roman" w:hAnsi="Times New Roman"/>
          <w:b/>
          <w:i w:val="false"/>
          <w:color w:val="000000"/>
          <w:sz w:val="28"/>
        </w:rPr>
        <w:t>п. Первомайский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2812546" w:id="6"/>
    <w:p>
      <w:pPr>
        <w:sectPr>
          <w:pgSz w:w="11906" w:h="16383" w:orient="portrait"/>
        </w:sectPr>
      </w:pPr>
    </w:p>
    <w:bookmarkEnd w:id="6"/>
    <w:bookmarkEnd w:id="0"/>
    <w:bookmarkStart w:name="block-3281254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32812548" w:id="8"/>
    <w:p>
      <w:pPr>
        <w:sectPr>
          <w:pgSz w:w="11906" w:h="16383" w:orient="portrait"/>
        </w:sectPr>
      </w:pPr>
    </w:p>
    <w:bookmarkEnd w:id="8"/>
    <w:bookmarkEnd w:id="7"/>
    <w:bookmarkStart w:name="block-3281254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32812547" w:id="10"/>
    <w:p>
      <w:pPr>
        <w:sectPr>
          <w:pgSz w:w="11906" w:h="16383" w:orient="portrait"/>
        </w:sectPr>
      </w:pPr>
    </w:p>
    <w:bookmarkEnd w:id="10"/>
    <w:bookmarkEnd w:id="9"/>
    <w:bookmarkStart w:name="block-32812549" w:id="11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4"/>
      <w:bookmarkEnd w:id="14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32812549" w:id="15"/>
    <w:p>
      <w:pPr>
        <w:sectPr>
          <w:pgSz w:w="11906" w:h="16383" w:orient="portrait"/>
        </w:sectPr>
      </w:pPr>
    </w:p>
    <w:bookmarkEnd w:id="15"/>
    <w:bookmarkEnd w:id="11"/>
    <w:bookmarkStart w:name="block-3281254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8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4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12545" w:id="17"/>
    <w:p>
      <w:pPr>
        <w:sectPr>
          <w:pgSz w:w="16383" w:h="11906" w:orient="landscape"/>
        </w:sectPr>
      </w:pPr>
    </w:p>
    <w:bookmarkEnd w:id="17"/>
    <w:bookmarkEnd w:id="16"/>
    <w:bookmarkStart w:name="block-3281255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19.05.2026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12550" w:id="19"/>
    <w:p>
      <w:pPr>
        <w:sectPr>
          <w:pgSz w:w="16383" w:h="11906" w:orient="landscape"/>
        </w:sectPr>
      </w:pPr>
    </w:p>
    <w:bookmarkEnd w:id="19"/>
    <w:bookmarkEnd w:id="18"/>
    <w:bookmarkStart w:name="block-3281255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1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1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2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технологии. Универсальное пособие. Автор: Т. Н. Максимова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3"/>
      <w:r>
        <w:rPr>
          <w:rFonts w:ascii="Times New Roman" w:hAnsi="Times New Roman"/>
          <w:b w:val="false"/>
          <w:i w:val="false"/>
          <w:color w:val="000000"/>
          <w:sz w:val="28"/>
        </w:rPr>
        <w:t>Сайт "Инфоурок", "Педсовет", "4 ступени", "Про школу. ру", "Учи.ру", "Мультиурок".</w:t>
      </w:r>
      <w:bookmarkEnd w:id="23"/>
    </w:p>
    <w:bookmarkStart w:name="block-32812551" w:id="24"/>
    <w:p>
      <w:pPr>
        <w:sectPr>
          <w:pgSz w:w="11906" w:h="16383" w:orient="portrait"/>
        </w:sectPr>
      </w:pPr>
    </w:p>
    <w:bookmarkEnd w:id="24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