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48686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Бюджетное Общеобразовательное учреждение </w:t>
      </w:r>
      <w:bookmarkEnd w:id="2"/>
      <w:r>
        <w:rPr>
          <w:sz w:val="28"/>
        </w:rPr>
        <w:br/>
      </w:r>
      <w:bookmarkStart w:name="b160c1bf-440c-4991-9e94-e52aab997657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Средняя общеобразовательная школа № 7 им. Кошевого Ф. А.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Василенко Л.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Штоль Е. 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Анченко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4278147)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4"/>
      <w:r>
        <w:rPr>
          <w:rFonts w:ascii="Times New Roman" w:hAnsi="Times New Roman"/>
          <w:b/>
          <w:i w:val="false"/>
          <w:color w:val="000000"/>
          <w:sz w:val="28"/>
        </w:rPr>
        <w:t>Пос. Первомайский, 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5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5"/>
    </w:p>
    <w:p>
      <w:pPr>
        <w:spacing w:before="0" w:after="0"/>
        <w:ind w:left="120"/>
        <w:jc w:val="left"/>
      </w:pPr>
    </w:p>
    <w:bookmarkStart w:name="block-32486861" w:id="6"/>
    <w:p>
      <w:pPr>
        <w:sectPr>
          <w:pgSz w:w="11906" w:h="16383" w:orient="portrait"/>
        </w:sectPr>
      </w:pPr>
    </w:p>
    <w:bookmarkEnd w:id="6"/>
    <w:bookmarkEnd w:id="0"/>
    <w:bookmarkStart w:name="block-32486860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32486860" w:id="8"/>
    <w:p>
      <w:pPr>
        <w:sectPr>
          <w:pgSz w:w="11906" w:h="16383" w:orient="portrait"/>
        </w:sectPr>
      </w:pPr>
    </w:p>
    <w:bookmarkEnd w:id="8"/>
    <w:bookmarkEnd w:id="7"/>
    <w:bookmarkStart w:name="block-3248686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10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>#_ftn1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1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2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7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>#_ftnref1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8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>https://workprogram.edsoo.ru/templates/415#_ftnref1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>https://workprogram.edsoo.ru/templates/415#_ftnref1</w:t>
        </w:r>
      </w:hyperlink>
      <w:bookmarkEnd w:id="19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20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>https://workprogram.edsoo.ru/templates/415#_ftnref1</w:t>
        </w:r>
      </w:hyperlink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32486864" w:id="21"/>
    <w:p>
      <w:pPr>
        <w:sectPr>
          <w:pgSz w:w="11906" w:h="16383" w:orient="portrait"/>
        </w:sectPr>
      </w:pPr>
    </w:p>
    <w:bookmarkEnd w:id="21"/>
    <w:bookmarkEnd w:id="9"/>
    <w:bookmarkStart w:name="block-32486862" w:id="2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и гласный звук 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32486862" w:id="23"/>
    <w:p>
      <w:pPr>
        <w:sectPr>
          <w:pgSz w:w="11906" w:h="16383" w:orient="portrait"/>
        </w:sectPr>
      </w:pPr>
    </w:p>
    <w:bookmarkEnd w:id="23"/>
    <w:bookmarkEnd w:id="22"/>
    <w:bookmarkStart w:name="block-32486863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86863" w:id="25"/>
    <w:p>
      <w:pPr>
        <w:sectPr>
          <w:pgSz w:w="16383" w:h="11906" w:orient="landscape"/>
        </w:sectPr>
      </w:pPr>
    </w:p>
    <w:bookmarkEnd w:id="25"/>
    <w:bookmarkEnd w:id="24"/>
    <w:bookmarkStart w:name="block-32486866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звонкости-глухости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глаголов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«Как приготовить салат»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«Глагол»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«Предлоги»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9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86866" w:id="27"/>
    <w:p>
      <w:pPr>
        <w:sectPr>
          <w:pgSz w:w="16383" w:h="11906" w:orient="landscape"/>
        </w:sectPr>
      </w:pPr>
    </w:p>
    <w:bookmarkEnd w:id="27"/>
    <w:bookmarkEnd w:id="26"/>
    <w:bookmarkStart w:name="block-32486859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других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«Глагол» Повелительное наклонение глагола: наблюдение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«Глагол» Образование повелительного наклонения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1-го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3-го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486859" w:id="29"/>
    <w:p>
      <w:pPr>
        <w:sectPr>
          <w:pgSz w:w="16383" w:h="11906" w:orient="landscape"/>
        </w:sectPr>
      </w:pPr>
    </w:p>
    <w:bookmarkEnd w:id="29"/>
    <w:bookmarkEnd w:id="28"/>
    <w:bookmarkStart w:name="block-32486865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dce57170-aafe-4279-bc99-7e0b1532e74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bookmarkEnd w:id="3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0a527ce-5992-48fa-934a-f9ebf19234e8" w:id="33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по обучению грамоте к УМК "Школа России". Автор: О. Е. Жиренко.</w:t>
      </w:r>
      <w:bookmarkEnd w:id="33"/>
      <w:r>
        <w:rPr>
          <w:sz w:val="28"/>
        </w:rPr>
        <w:br/>
      </w:r>
      <w:bookmarkStart w:name="90a527ce-5992-48fa-934a-f9ebf19234e8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Поурочные разработки по русскому языку к УМК "Школа России". Автор: Н. А. Рылова.</w:t>
      </w:r>
      <w:bookmarkEnd w:id="3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6c4fe85-87f1-4037-9dc4-845745bb7b9d" w:id="35"/>
      <w:r>
        <w:rPr>
          <w:rFonts w:ascii="Times New Roman" w:hAnsi="Times New Roman"/>
          <w:b w:val="false"/>
          <w:i w:val="false"/>
          <w:color w:val="000000"/>
          <w:sz w:val="28"/>
        </w:rPr>
        <w:t>Сайт "Инфоурок", "Педсовет", "4 ступени", "Про школу. ру", "Учи.ру", "Мультиурок".</w:t>
      </w:r>
      <w:bookmarkEnd w:id="35"/>
    </w:p>
    <w:bookmarkStart w:name="block-32486865" w:id="36"/>
    <w:p>
      <w:pPr>
        <w:sectPr>
          <w:pgSz w:w="11906" w:h="16383" w:orient="portrait"/>
        </w:sectPr>
      </w:pPr>
    </w:p>
    <w:bookmarkEnd w:id="36"/>
    <w:bookmarkEnd w:id="3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