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7520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науки и молодёжной политики Краснодарского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Муниципальное Бюджетное Общеобразовательное учреждение</w:t>
      </w:r>
      <w:bookmarkEnd w:id="2"/>
      <w:r>
        <w:rPr>
          <w:sz w:val="28"/>
        </w:rPr>
        <w:br/>
      </w:r>
      <w:bookmarkStart w:name="f11d21d1-8bec-4df3-85d2-f4d0bca3e7ae" w:id="3"/>
      <w:r>
        <w:rPr>
          <w:rFonts w:ascii="Times New Roman" w:hAnsi="Times New Roman"/>
          <w:b/>
          <w:i w:val="false"/>
          <w:color w:val="000000"/>
          <w:sz w:val="28"/>
        </w:rPr>
        <w:t xml:space="preserve"> Средняя общеобразовательная школа № 7 им. Кошевого Ф. А.</w:t>
      </w:r>
      <w:bookmarkEnd w:id="3"/>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методического объединения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Василенко Л.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06</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Штоль Е. 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 7</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Анченко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4311694)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4"/>
      <w:r>
        <w:rPr>
          <w:rFonts w:ascii="Times New Roman" w:hAnsi="Times New Roman"/>
          <w:b/>
          <w:i w:val="false"/>
          <w:color w:val="000000"/>
          <w:sz w:val="28"/>
        </w:rPr>
        <w:t>П. Первомайский</w:t>
      </w:r>
      <w:bookmarkEnd w:id="4"/>
      <w:r>
        <w:rPr>
          <w:rFonts w:ascii="Times New Roman" w:hAnsi="Times New Roman"/>
          <w:b/>
          <w:i w:val="false"/>
          <w:color w:val="000000"/>
          <w:sz w:val="28"/>
        </w:rPr>
        <w:t xml:space="preserve"> </w:t>
      </w:r>
      <w:bookmarkStart w:name="30574bb6-69b4-4b7b-a313-5bac59a2fd6c" w:id="5"/>
      <w:r>
        <w:rPr>
          <w:rFonts w:ascii="Times New Roman" w:hAnsi="Times New Roman"/>
          <w:b/>
          <w:i w:val="false"/>
          <w:color w:val="000000"/>
          <w:sz w:val="28"/>
        </w:rPr>
        <w:t>2024</w:t>
      </w:r>
      <w:bookmarkEnd w:id="5"/>
    </w:p>
    <w:p>
      <w:pPr>
        <w:spacing w:before="0" w:after="0"/>
        <w:ind w:left="120"/>
        <w:jc w:val="left"/>
      </w:pPr>
    </w:p>
    <w:bookmarkStart w:name="block-32752034" w:id="6"/>
    <w:p>
      <w:pPr>
        <w:sectPr>
          <w:pgSz w:w="11906" w:h="16383" w:orient="portrait"/>
        </w:sectPr>
      </w:pPr>
    </w:p>
    <w:bookmarkEnd w:id="6"/>
    <w:bookmarkEnd w:id="0"/>
    <w:bookmarkStart w:name="block-32752035" w:id="7"/>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8"/>
      <w:r>
        <w:rPr>
          <w:rFonts w:ascii="Times New Roman" w:hAnsi="Times New Roman"/>
          <w:b w:val="false"/>
          <w:i w:val="false"/>
          <w:color w:val="000000"/>
          <w:sz w:val="28"/>
        </w:rPr>
        <w:t>не менее 80 часов</w:t>
      </w:r>
      <w:bookmarkEnd w:id="8"/>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32752035" w:id="9"/>
    <w:p>
      <w:pPr>
        <w:sectPr>
          <w:pgSz w:w="11906" w:h="16383" w:orient="portrait"/>
        </w:sectPr>
      </w:pPr>
    </w:p>
    <w:bookmarkEnd w:id="9"/>
    <w:bookmarkEnd w:id="7"/>
    <w:bookmarkStart w:name="block-32752033" w:id="10"/>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1"/>
      <w:hyperlink w:anchor="_ftn1">
        <w:r>
          <w:rPr>
            <w:rFonts w:ascii="Times New Roman" w:hAnsi="Times New Roman"/>
            <w:b/>
            <w:i w:val="false"/>
            <w:color w:val="0000ff"/>
            <w:sz w:val="24"/>
            <w:u w:val="single"/>
          </w:rPr>
          <w:t>#_ftn1</w:t>
        </w:r>
      </w:hyperlink>
      <w:bookmarkEnd w:id="11"/>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3"/>
      <w:r>
        <w:rPr>
          <w:rFonts w:ascii="Times New Roman" w:hAnsi="Times New Roman"/>
          <w:b w:val="false"/>
          <w:i w:val="false"/>
          <w:color w:val="000000"/>
          <w:sz w:val="28"/>
        </w:rPr>
        <w:t>и другие (по выбору).</w:t>
      </w:r>
      <w:bookmarkEnd w:id="13"/>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4"/>
      <w:r>
        <w:rPr>
          <w:rFonts w:ascii="Times New Roman" w:hAnsi="Times New Roman"/>
          <w:b w:val="false"/>
          <w:i w:val="false"/>
          <w:color w:val="000000"/>
          <w:sz w:val="28"/>
        </w:rPr>
        <w:t>и другие.</w:t>
      </w:r>
      <w:bookmarkEnd w:id="14"/>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6"/>
      <w:r>
        <w:rPr>
          <w:rFonts w:ascii="Times New Roman" w:hAnsi="Times New Roman"/>
          <w:b w:val="false"/>
          <w:i w:val="false"/>
          <w:color w:val="000000"/>
          <w:sz w:val="28"/>
        </w:rPr>
        <w:t>и другие (по выбору).</w:t>
      </w:r>
      <w:bookmarkEnd w:id="16"/>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7"/>
      <w:r>
        <w:rPr>
          <w:rFonts w:ascii="Times New Roman" w:hAnsi="Times New Roman"/>
          <w:b w:val="false"/>
          <w:i w:val="false"/>
          <w:color w:val="333333"/>
          <w:sz w:val="28"/>
        </w:rPr>
        <w:t>и другие (по выбору).</w:t>
      </w:r>
      <w:bookmarkEnd w:id="17"/>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20"/>
      <w:r>
        <w:rPr>
          <w:rFonts w:ascii="Times New Roman" w:hAnsi="Times New Roman"/>
          <w:b w:val="false"/>
          <w:i w:val="false"/>
          <w:color w:val="000000"/>
          <w:sz w:val="28"/>
        </w:rPr>
        <w:t>и другие (по выбору)</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1"/>
      <w:r>
        <w:rPr>
          <w:rFonts w:ascii="Times New Roman" w:hAnsi="Times New Roman"/>
          <w:b w:val="false"/>
          <w:i w:val="false"/>
          <w:color w:val="000000"/>
          <w:sz w:val="28"/>
        </w:rPr>
        <w:t>(1-2 произведения) и другие.</w:t>
      </w:r>
      <w:bookmarkEnd w:id="21"/>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2"/>
      <w:r>
        <w:rPr>
          <w:rFonts w:ascii="Times New Roman" w:hAnsi="Times New Roman"/>
          <w:b w:val="false"/>
          <w:i w:val="false"/>
          <w:color w:val="000000"/>
          <w:sz w:val="28"/>
        </w:rPr>
        <w:t>(по выбору, не менее пяти авторов)</w:t>
      </w:r>
      <w:bookmarkEnd w:id="22"/>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5"/>
      <w:r>
        <w:rPr>
          <w:rFonts w:ascii="Times New Roman" w:hAnsi="Times New Roman"/>
          <w:b w:val="false"/>
          <w:i w:val="false"/>
          <w:color w:val="000000"/>
          <w:sz w:val="28"/>
        </w:rPr>
        <w:t>и другие</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6"/>
      <w:r>
        <w:rPr>
          <w:rFonts w:ascii="Times New Roman" w:hAnsi="Times New Roman"/>
          <w:b w:val="false"/>
          <w:i w:val="false"/>
          <w:color w:val="000000"/>
          <w:sz w:val="28"/>
        </w:rPr>
        <w:t>и др.</w:t>
      </w:r>
      <w:bookmarkEnd w:id="26"/>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7"/>
      <w:r>
        <w:rPr>
          <w:rFonts w:ascii="Times New Roman" w:hAnsi="Times New Roman"/>
          <w:b w:val="false"/>
          <w:i w:val="false"/>
          <w:color w:val="000000"/>
          <w:sz w:val="28"/>
        </w:rPr>
        <w:t>и другие (по выбору)</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8"/>
      <w:r>
        <w:rPr>
          <w:rFonts w:ascii="Times New Roman" w:hAnsi="Times New Roman"/>
          <w:b w:val="false"/>
          <w:i w:val="false"/>
          <w:color w:val="000000"/>
          <w:sz w:val="28"/>
        </w:rPr>
        <w:t>и другие</w:t>
      </w:r>
      <w:bookmarkEnd w:id="2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9"/>
      <w:r>
        <w:rPr>
          <w:rFonts w:ascii="Times New Roman" w:hAnsi="Times New Roman"/>
          <w:b w:val="false"/>
          <w:i w:val="false"/>
          <w:color w:val="000000"/>
          <w:sz w:val="28"/>
        </w:rPr>
        <w:t>и др.</w:t>
      </w:r>
      <w:bookmarkEnd w:id="29"/>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30"/>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1"/>
      <w:r>
        <w:rPr>
          <w:rFonts w:ascii="Times New Roman" w:hAnsi="Times New Roman"/>
          <w:b w:val="false"/>
          <w:i w:val="false"/>
          <w:color w:val="000000"/>
          <w:sz w:val="28"/>
        </w:rPr>
        <w:t>(по выбору)</w:t>
      </w:r>
      <w:bookmarkEnd w:id="31"/>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2"/>
      <w:r>
        <w:rPr>
          <w:rFonts w:ascii="Times New Roman" w:hAnsi="Times New Roman"/>
          <w:b w:val="false"/>
          <w:i w:val="false"/>
          <w:color w:val="000000"/>
          <w:sz w:val="28"/>
        </w:rPr>
        <w:t>и другое (по выбору)</w:t>
      </w:r>
      <w:bookmarkEnd w:id="3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3"/>
      <w:r>
        <w:rPr>
          <w:rFonts w:ascii="Times New Roman" w:hAnsi="Times New Roman"/>
          <w:b w:val="false"/>
          <w:i w:val="false"/>
          <w:color w:val="000000"/>
          <w:sz w:val="28"/>
        </w:rPr>
        <w:t>(не менее двух произведений)</w:t>
      </w:r>
      <w:bookmarkEnd w:id="33"/>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4"/>
      <w:r>
        <w:rPr>
          <w:rFonts w:ascii="Times New Roman" w:hAnsi="Times New Roman"/>
          <w:b w:val="false"/>
          <w:i w:val="false"/>
          <w:color w:val="000000"/>
          <w:sz w:val="28"/>
        </w:rPr>
        <w:t>и др.</w:t>
      </w:r>
      <w:bookmarkEnd w:id="34"/>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6"/>
      <w:r>
        <w:rPr>
          <w:rFonts w:ascii="Times New Roman" w:hAnsi="Times New Roman"/>
          <w:b w:val="false"/>
          <w:i w:val="false"/>
          <w:color w:val="000000"/>
          <w:sz w:val="28"/>
        </w:rPr>
        <w:t>и другое (по выбору)</w:t>
      </w:r>
      <w:bookmarkEnd w:id="3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7"/>
      <w:r>
        <w:rPr>
          <w:rFonts w:ascii="Times New Roman" w:hAnsi="Times New Roman"/>
          <w:b w:val="false"/>
          <w:i w:val="false"/>
          <w:color w:val="000000"/>
          <w:sz w:val="28"/>
        </w:rPr>
        <w:t>и др.)</w:t>
      </w:r>
      <w:bookmarkEnd w:id="37"/>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1"/>
      <w:r>
        <w:rPr>
          <w:rFonts w:ascii="Times New Roman" w:hAnsi="Times New Roman"/>
          <w:b w:val="false"/>
          <w:i w:val="false"/>
          <w:color w:val="000000"/>
          <w:sz w:val="28"/>
        </w:rPr>
        <w:t>(не менее двух)</w:t>
      </w:r>
      <w:bookmarkEnd w:id="41"/>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2"/>
      <w:r>
        <w:rPr>
          <w:rFonts w:ascii="Times New Roman" w:hAnsi="Times New Roman"/>
          <w:b w:val="false"/>
          <w:i w:val="false"/>
          <w:color w:val="000000"/>
          <w:sz w:val="28"/>
        </w:rPr>
        <w:t>и другие (по выбору)</w:t>
      </w:r>
      <w:bookmarkEnd w:id="4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3"/>
      <w:r>
        <w:rPr>
          <w:rFonts w:ascii="Times New Roman" w:hAnsi="Times New Roman"/>
          <w:b w:val="false"/>
          <w:i w:val="false"/>
          <w:color w:val="000000"/>
          <w:sz w:val="28"/>
        </w:rPr>
        <w:t>(не менее пяти авторов по выбору)</w:t>
      </w:r>
      <w:bookmarkEnd w:id="43"/>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4"/>
      <w:r>
        <w:rPr>
          <w:rFonts w:ascii="Times New Roman" w:hAnsi="Times New Roman"/>
          <w:b w:val="false"/>
          <w:i w:val="false"/>
          <w:color w:val="000000"/>
          <w:sz w:val="28"/>
        </w:rPr>
        <w:t>С. А. Есенина, А. П. Чехова, К. Г. Паустовского и др.</w:t>
      </w:r>
      <w:bookmarkEnd w:id="44"/>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5"/>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6"/>
      <w:r>
        <w:rPr>
          <w:rFonts w:ascii="Times New Roman" w:hAnsi="Times New Roman"/>
          <w:b w:val="false"/>
          <w:i w:val="false"/>
          <w:color w:val="000000"/>
          <w:sz w:val="28"/>
        </w:rPr>
        <w:t>(не менее трёх произведений)</w:t>
      </w:r>
      <w:bookmarkEnd w:id="46"/>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7"/>
      <w:r>
        <w:rPr>
          <w:rFonts w:ascii="Times New Roman" w:hAnsi="Times New Roman"/>
          <w:b w:val="false"/>
          <w:i w:val="false"/>
          <w:color w:val="000000"/>
          <w:sz w:val="28"/>
        </w:rPr>
        <w:t>и другие</w:t>
      </w:r>
      <w:bookmarkEnd w:id="4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8"/>
      <w:r>
        <w:rPr>
          <w:rFonts w:ascii="Times New Roman" w:hAnsi="Times New Roman"/>
          <w:b w:val="false"/>
          <w:i w:val="false"/>
          <w:color w:val="000000"/>
          <w:sz w:val="28"/>
        </w:rPr>
        <w:t>(не менее двух)</w:t>
      </w:r>
      <w:bookmarkEnd w:id="48"/>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9"/>
      <w:r>
        <w:rPr>
          <w:rFonts w:ascii="Times New Roman" w:hAnsi="Times New Roman"/>
          <w:b w:val="false"/>
          <w:i w:val="false"/>
          <w:color w:val="000000"/>
          <w:sz w:val="28"/>
        </w:rPr>
        <w:t>и др.</w:t>
      </w:r>
      <w:bookmarkEnd w:id="49"/>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50"/>
      <w:r>
        <w:rPr>
          <w:rFonts w:ascii="Times New Roman" w:hAnsi="Times New Roman"/>
          <w:b w:val="false"/>
          <w:i w:val="false"/>
          <w:color w:val="000000"/>
          <w:sz w:val="28"/>
        </w:rPr>
        <w:t>и другие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1"/>
      <w:r>
        <w:rPr>
          <w:rFonts w:ascii="Times New Roman" w:hAnsi="Times New Roman"/>
          <w:b w:val="false"/>
          <w:i w:val="false"/>
          <w:color w:val="000000"/>
          <w:sz w:val="28"/>
        </w:rPr>
        <w:t>и другое (по выбору)</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2"/>
      <w:r>
        <w:rPr>
          <w:rFonts w:ascii="Times New Roman" w:hAnsi="Times New Roman"/>
          <w:b w:val="false"/>
          <w:i w:val="false"/>
          <w:color w:val="000000"/>
          <w:sz w:val="28"/>
        </w:rPr>
        <w:t>произведения по выбору двух-трёх авторов</w:t>
      </w:r>
      <w:bookmarkEnd w:id="52"/>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3"/>
      <w:r>
        <w:rPr>
          <w:rFonts w:ascii="Times New Roman" w:hAnsi="Times New Roman"/>
          <w:b w:val="false"/>
          <w:i w:val="false"/>
          <w:color w:val="000000"/>
          <w:sz w:val="28"/>
        </w:rPr>
        <w:t>и другие (по выбору)</w:t>
      </w:r>
      <w:bookmarkEnd w:id="5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4"/>
      <w:r>
        <w:rPr>
          <w:rFonts w:ascii="Times New Roman" w:hAnsi="Times New Roman"/>
          <w:b w:val="false"/>
          <w:i w:val="false"/>
          <w:color w:val="000000"/>
          <w:sz w:val="28"/>
        </w:rPr>
        <w:t>(не менее двух произведений)</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5"/>
      <w:r>
        <w:rPr>
          <w:rFonts w:ascii="Times New Roman" w:hAnsi="Times New Roman"/>
          <w:b w:val="false"/>
          <w:i w:val="false"/>
          <w:color w:val="000000"/>
          <w:sz w:val="28"/>
        </w:rPr>
        <w:t>М. М. Зощенко и др.</w:t>
      </w:r>
      <w:bookmarkEnd w:id="55"/>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6"/>
      <w:r>
        <w:rPr>
          <w:rFonts w:ascii="Times New Roman" w:hAnsi="Times New Roman"/>
          <w:b w:val="false"/>
          <w:i w:val="false"/>
          <w:color w:val="000000"/>
          <w:sz w:val="28"/>
        </w:rPr>
        <w:t>и другие (по выбору)</w:t>
      </w:r>
      <w:bookmarkEnd w:id="5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7"/>
      <w:r>
        <w:rPr>
          <w:rFonts w:ascii="Times New Roman" w:hAnsi="Times New Roman"/>
          <w:b w:val="false"/>
          <w:i w:val="false"/>
          <w:color w:val="000000"/>
          <w:sz w:val="28"/>
        </w:rPr>
        <w:t>(произведения двух-трёх авторов по выбору):</w:t>
      </w:r>
      <w:bookmarkEnd w:id="57"/>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8"/>
      <w:r>
        <w:rPr>
          <w:rFonts w:ascii="Times New Roman" w:hAnsi="Times New Roman"/>
          <w:b w:val="false"/>
          <w:i w:val="false"/>
          <w:color w:val="000000"/>
          <w:sz w:val="28"/>
        </w:rPr>
        <w:t>Р. Киплинга.</w:t>
      </w:r>
      <w:bookmarkEnd w:id="58"/>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9"/>
      <w:r>
        <w:rPr>
          <w:rFonts w:ascii="Times New Roman" w:hAnsi="Times New Roman"/>
          <w:b w:val="false"/>
          <w:i w:val="false"/>
          <w:color w:val="000000"/>
          <w:sz w:val="28"/>
        </w:rPr>
        <w:t>и другие (по выбору)</w:t>
      </w:r>
      <w:bookmarkEnd w:id="5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60"/>
      <w:r>
        <w:rPr>
          <w:rFonts w:ascii="Times New Roman" w:hAnsi="Times New Roman"/>
          <w:b w:val="false"/>
          <w:i w:val="false"/>
          <w:color w:val="000000"/>
          <w:sz w:val="28"/>
        </w:rPr>
        <w:t>и др.</w:t>
      </w:r>
      <w:bookmarkEnd w:id="60"/>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1"/>
      <w:r>
        <w:rPr>
          <w:rFonts w:ascii="Times New Roman" w:hAnsi="Times New Roman"/>
          <w:b w:val="false"/>
          <w:i w:val="false"/>
          <w:color w:val="000000"/>
          <w:sz w:val="28"/>
        </w:rPr>
        <w:t>(1-2 рассказа военно-исторической тематики) и другие (по выбору).</w:t>
      </w:r>
      <w:bookmarkEnd w:id="61"/>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сказки народов России </w:t>
      </w:r>
      <w:bookmarkStart w:name="88e382a1-4742-44f3-be40-3355538b7bf0" w:id="63"/>
      <w:r>
        <w:rPr>
          <w:rFonts w:ascii="Times New Roman" w:hAnsi="Times New Roman"/>
          <w:b w:val="false"/>
          <w:i w:val="false"/>
          <w:color w:val="000000"/>
          <w:sz w:val="28"/>
        </w:rPr>
        <w:t>(2-3 сказки по выбору)</w:t>
      </w:r>
      <w:bookmarkEnd w:id="63"/>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4"/>
      <w:r>
        <w:rPr>
          <w:rFonts w:ascii="Times New Roman" w:hAnsi="Times New Roman"/>
          <w:b w:val="false"/>
          <w:i w:val="false"/>
          <w:color w:val="000000"/>
          <w:sz w:val="28"/>
        </w:rPr>
        <w:t>(1-2 по выбору)</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5"/>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6"/>
      <w:r>
        <w:rPr>
          <w:rFonts w:ascii="Times New Roman" w:hAnsi="Times New Roman"/>
          <w:b w:val="false"/>
          <w:i w:val="false"/>
          <w:color w:val="000000"/>
          <w:sz w:val="28"/>
        </w:rPr>
        <w:t>(не менее трёх)</w:t>
      </w:r>
      <w:bookmarkEnd w:id="66"/>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8"/>
      <w:r>
        <w:rPr>
          <w:rFonts w:ascii="Times New Roman" w:hAnsi="Times New Roman"/>
          <w:b w:val="false"/>
          <w:i w:val="false"/>
          <w:color w:val="000000"/>
          <w:sz w:val="28"/>
        </w:rPr>
        <w:t>(не менее трёх)</w:t>
      </w:r>
      <w:bookmarkEnd w:id="68"/>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9"/>
      <w:r>
        <w:rPr>
          <w:rFonts w:ascii="Times New Roman" w:hAnsi="Times New Roman"/>
          <w:b w:val="false"/>
          <w:i w:val="false"/>
          <w:color w:val="000000"/>
          <w:sz w:val="28"/>
        </w:rPr>
        <w:t>и другие</w:t>
      </w:r>
      <w:bookmarkEnd w:id="6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70"/>
      <w:r>
        <w:rPr>
          <w:rFonts w:ascii="Times New Roman" w:hAnsi="Times New Roman"/>
          <w:b w:val="false"/>
          <w:i w:val="false"/>
          <w:color w:val="000000"/>
          <w:sz w:val="28"/>
        </w:rPr>
        <w:t>(две-три по выбору)</w:t>
      </w:r>
      <w:bookmarkEnd w:id="70"/>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1"/>
      <w:r>
        <w:rPr>
          <w:rFonts w:ascii="Times New Roman" w:hAnsi="Times New Roman"/>
          <w:b w:val="false"/>
          <w:i w:val="false"/>
          <w:color w:val="000000"/>
          <w:sz w:val="28"/>
        </w:rPr>
        <w:t>и др.</w:t>
      </w:r>
      <w:bookmarkEnd w:id="71"/>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2"/>
      <w:r>
        <w:rPr>
          <w:rFonts w:ascii="Times New Roman" w:hAnsi="Times New Roman"/>
          <w:b w:val="false"/>
          <w:i w:val="false"/>
          <w:color w:val="000000"/>
          <w:sz w:val="28"/>
        </w:rPr>
        <w:t>и другие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3"/>
      <w:r>
        <w:rPr>
          <w:rFonts w:ascii="Times New Roman" w:hAnsi="Times New Roman"/>
          <w:b w:val="false"/>
          <w:i w:val="false"/>
          <w:color w:val="000000"/>
          <w:sz w:val="28"/>
        </w:rPr>
        <w:t>(не менее пяти авторов по выбору)</w:t>
      </w:r>
      <w:bookmarkEnd w:id="73"/>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4"/>
      <w:r>
        <w:rPr>
          <w:rFonts w:ascii="Times New Roman" w:hAnsi="Times New Roman"/>
          <w:b w:val="false"/>
          <w:i w:val="false"/>
          <w:color w:val="000000"/>
          <w:sz w:val="28"/>
        </w:rPr>
        <w:t>Н. А. Некрасов, И. А. Бунин, А. А. Блок, К. Д. Бальмонт и др.</w:t>
      </w:r>
      <w:bookmarkEnd w:id="74"/>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5"/>
      <w:r>
        <w:rPr>
          <w:rFonts w:ascii="Times New Roman" w:hAnsi="Times New Roman"/>
          <w:b w:val="false"/>
          <w:i w:val="false"/>
          <w:color w:val="333333"/>
          <w:sz w:val="28"/>
        </w:rPr>
        <w:t>и другие (по выбору).</w:t>
      </w:r>
      <w:bookmarkEnd w:id="75"/>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6"/>
      <w:r>
        <w:rPr>
          <w:rFonts w:ascii="Times New Roman" w:hAnsi="Times New Roman"/>
          <w:b w:val="false"/>
          <w:i w:val="false"/>
          <w:color w:val="000000"/>
          <w:sz w:val="28"/>
        </w:rPr>
        <w:t>(не менее трёх произведений)</w:t>
      </w:r>
      <w:bookmarkEnd w:id="76"/>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7"/>
      <w:r>
        <w:rPr>
          <w:rFonts w:ascii="Times New Roman" w:hAnsi="Times New Roman"/>
          <w:b w:val="false"/>
          <w:i w:val="false"/>
          <w:color w:val="000000"/>
          <w:sz w:val="28"/>
        </w:rPr>
        <w:t>и другие (по выбору)</w:t>
      </w:r>
      <w:bookmarkEnd w:id="7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8"/>
      <w:r>
        <w:rPr>
          <w:rFonts w:ascii="Times New Roman" w:hAnsi="Times New Roman"/>
          <w:b w:val="false"/>
          <w:i w:val="false"/>
          <w:color w:val="000000"/>
          <w:sz w:val="28"/>
        </w:rPr>
        <w:t>(не менее трёх авторов)</w:t>
      </w:r>
      <w:bookmarkEnd w:id="78"/>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9"/>
      <w:r>
        <w:rPr>
          <w:rFonts w:ascii="Times New Roman" w:hAnsi="Times New Roman"/>
          <w:b w:val="false"/>
          <w:i w:val="false"/>
          <w:color w:val="000000"/>
          <w:sz w:val="28"/>
        </w:rPr>
        <w:t>А. И. Куприна, К. Г. Паустовского, Ю. И. Коваля и др.</w:t>
      </w:r>
      <w:bookmarkEnd w:id="79"/>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80"/>
      <w:r>
        <w:rPr>
          <w:rFonts w:ascii="Times New Roman" w:hAnsi="Times New Roman"/>
          <w:b w:val="false"/>
          <w:i w:val="false"/>
          <w:color w:val="333333"/>
          <w:sz w:val="28"/>
        </w:rPr>
        <w:t>и другие (по выбору).</w:t>
      </w:r>
      <w:bookmarkEnd w:id="80"/>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1"/>
      <w:r>
        <w:rPr>
          <w:rFonts w:ascii="Times New Roman" w:hAnsi="Times New Roman"/>
          <w:b w:val="false"/>
          <w:i w:val="false"/>
          <w:color w:val="000000"/>
          <w:sz w:val="28"/>
        </w:rPr>
        <w:t>(на примере произведений не менее трёх авторов)</w:t>
      </w:r>
      <w:bookmarkEnd w:id="81"/>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2"/>
      <w:r>
        <w:rPr>
          <w:rFonts w:ascii="Times New Roman" w:hAnsi="Times New Roman"/>
          <w:b w:val="false"/>
          <w:i w:val="false"/>
          <w:color w:val="000000"/>
          <w:sz w:val="28"/>
        </w:rPr>
        <w:t>Б. С. Житкова, В. В. Крапивина и др.</w:t>
      </w:r>
      <w:bookmarkEnd w:id="82"/>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3"/>
      <w:r>
        <w:rPr>
          <w:rFonts w:ascii="Times New Roman" w:hAnsi="Times New Roman"/>
          <w:b w:val="false"/>
          <w:i w:val="false"/>
          <w:color w:val="000000"/>
          <w:sz w:val="28"/>
        </w:rPr>
        <w:t>(1-2 рассказа из цикла)</w:t>
      </w:r>
      <w:bookmarkEnd w:id="83"/>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4"/>
      <w:r>
        <w:rPr>
          <w:rFonts w:ascii="Times New Roman" w:hAnsi="Times New Roman"/>
          <w:b w:val="false"/>
          <w:i w:val="false"/>
          <w:color w:val="000000"/>
          <w:sz w:val="28"/>
        </w:rPr>
        <w:t>(одна по выбору)</w:t>
      </w:r>
      <w:bookmarkEnd w:id="84"/>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5"/>
      <w:r>
        <w:rPr>
          <w:rFonts w:ascii="Times New Roman" w:hAnsi="Times New Roman"/>
          <w:b w:val="false"/>
          <w:i w:val="false"/>
          <w:color w:val="000000"/>
          <w:sz w:val="28"/>
        </w:rPr>
        <w:t>(не менее двух произведений по выбору):</w:t>
      </w:r>
      <w:bookmarkEnd w:id="85"/>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6"/>
      <w:r>
        <w:rPr>
          <w:rFonts w:ascii="Times New Roman" w:hAnsi="Times New Roman"/>
          <w:b w:val="false"/>
          <w:i w:val="false"/>
          <w:color w:val="000000"/>
          <w:sz w:val="28"/>
        </w:rPr>
        <w:t>М. М. Зощенко, В. В. Голявкина</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7"/>
      <w:r>
        <w:rPr>
          <w:rFonts w:ascii="Times New Roman" w:hAnsi="Times New Roman"/>
          <w:b w:val="false"/>
          <w:i w:val="false"/>
          <w:color w:val="000000"/>
          <w:sz w:val="28"/>
        </w:rPr>
        <w:t>(1-2 произведения по выбору)</w:t>
      </w:r>
      <w:bookmarkEnd w:id="87"/>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8"/>
      <w:r>
        <w:rPr>
          <w:rFonts w:ascii="Times New Roman" w:hAnsi="Times New Roman"/>
          <w:b w:val="false"/>
          <w:i w:val="false"/>
          <w:color w:val="000000"/>
          <w:sz w:val="28"/>
        </w:rPr>
        <w:t>и другие</w:t>
      </w:r>
      <w:bookmarkEnd w:id="8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9"/>
      <w:r>
        <w:rPr>
          <w:rFonts w:ascii="Times New Roman" w:hAnsi="Times New Roman"/>
          <w:b w:val="false"/>
          <w:i w:val="false"/>
          <w:color w:val="000000"/>
          <w:sz w:val="28"/>
        </w:rPr>
        <w:t>Ш. Перро, братьев Гримм и др. (по выбору)</w:t>
      </w:r>
      <w:bookmarkEnd w:id="89"/>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90"/>
      <w:r>
        <w:rPr>
          <w:rFonts w:ascii="Times New Roman" w:hAnsi="Times New Roman"/>
          <w:b w:val="false"/>
          <w:i w:val="false"/>
          <w:color w:val="000000"/>
          <w:sz w:val="28"/>
        </w:rPr>
        <w:t>и другие (по выбору)</w:t>
      </w:r>
      <w:bookmarkEnd w:id="9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1"/>
      <w:hyperlink w:anchor="_ftnref1">
        <w:r>
          <w:rPr>
            <w:rFonts w:ascii="Times New Roman" w:hAnsi="Times New Roman"/>
            <w:b w:val="false"/>
            <w:i w:val="false"/>
            <w:color w:val="0000ff"/>
            <w:u w:val="single"/>
          </w:rPr>
          <w:t>#_ftnref1</w:t>
        </w:r>
      </w:hyperlink>
      <w:bookmarkEnd w:id="91"/>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32752033" w:id="92"/>
    <w:p>
      <w:pPr>
        <w:sectPr>
          <w:pgSz w:w="11906" w:h="16383" w:orient="portrait"/>
        </w:sectPr>
      </w:pPr>
    </w:p>
    <w:bookmarkEnd w:id="92"/>
    <w:bookmarkEnd w:id="10"/>
    <w:bookmarkStart w:name="block-32752037" w:id="93"/>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32752037" w:id="94"/>
    <w:p>
      <w:pPr>
        <w:sectPr>
          <w:pgSz w:w="11906" w:h="16383" w:orient="portrait"/>
        </w:sectPr>
      </w:pPr>
    </w:p>
    <w:bookmarkEnd w:id="94"/>
    <w:bookmarkEnd w:id="93"/>
    <w:bookmarkStart w:name="block-32752036" w:id="9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Uchi.ru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32752036" w:id="96"/>
    <w:p>
      <w:pPr>
        <w:sectPr>
          <w:pgSz w:w="16383" w:h="11906" w:orient="landscape"/>
        </w:sectPr>
      </w:pPr>
    </w:p>
    <w:bookmarkEnd w:id="96"/>
    <w:bookmarkEnd w:id="95"/>
    <w:bookmarkStart w:name="block-32752040" w:id="97"/>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01" w:type="dxa"/>
            <w:tcBorders/>
            <w:tcMar>
              <w:top w:w="50" w:type="dxa"/>
              <w:left w:w="100" w:type="dxa"/>
            </w:tcMar>
            <w:vAlign w:val="center"/>
          </w:tcPr>
          <w:p>
            <w:pPr>
              <w:spacing w:before="0" w:after="0"/>
              <w:ind w:left="135"/>
              <w:jc w:val="left"/>
            </w:pPr>
          </w:p>
        </w:tc>
      </w:tr>
      <w:tr>
        <w:trPr>
          <w:trHeight w:val="19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 Буква ы, её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01" w:type="dxa"/>
            <w:tcBorders/>
            <w:tcMar>
              <w:top w:w="50" w:type="dxa"/>
              <w:left w:w="100" w:type="dxa"/>
            </w:tcMar>
            <w:vAlign w:val="center"/>
          </w:tcPr>
          <w:p>
            <w:pPr>
              <w:spacing w:before="0" w:after="0"/>
              <w:ind w:left="135"/>
              <w:jc w:val="left"/>
            </w:pPr>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1" w:type="dxa"/>
            <w:tcBorders/>
            <w:tcMar>
              <w:top w:w="50" w:type="dxa"/>
              <w:left w:w="100" w:type="dxa"/>
            </w:tcMar>
            <w:vAlign w:val="center"/>
          </w:tcPr>
          <w:p>
            <w:pPr>
              <w:spacing w:before="0" w:after="0"/>
              <w:ind w:left="135"/>
              <w:jc w:val="left"/>
            </w:pPr>
          </w:p>
        </w:tc>
      </w:tr>
      <w:tr>
        <w:trPr>
          <w:trHeight w:val="12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01" w:type="dxa"/>
            <w:tcBorders/>
            <w:tcMar>
              <w:top w:w="50" w:type="dxa"/>
              <w:left w:w="100" w:type="dxa"/>
            </w:tcMar>
            <w:vAlign w:val="center"/>
          </w:tcPr>
          <w:p>
            <w:pPr>
              <w:spacing w:before="0" w:after="0"/>
              <w:ind w:left="135"/>
              <w:jc w:val="left"/>
            </w:pPr>
          </w:p>
        </w:tc>
      </w:tr>
      <w:tr>
        <w:trPr>
          <w:trHeight w:val="14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 . Двойная роль букв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«Дядя Миша».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 Сочетания ча – чу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 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1" w:type="dxa"/>
            <w:tcBorders/>
            <w:tcMar>
              <w:top w:w="50" w:type="dxa"/>
              <w:left w:w="100" w:type="dxa"/>
            </w:tcMar>
            <w:vAlign w:val="center"/>
          </w:tcPr>
          <w:p>
            <w:pPr>
              <w:spacing w:before="0" w:after="0"/>
              <w:ind w:left="135"/>
              <w:jc w:val="left"/>
            </w:pPr>
          </w:p>
        </w:tc>
      </w:tr>
      <w:tr>
        <w:trPr>
          <w:trHeight w:val="32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 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01" w:type="dxa"/>
            <w:tcBorders/>
            <w:tcMar>
              <w:top w:w="50" w:type="dxa"/>
              <w:left w:w="100" w:type="dxa"/>
            </w:tcMar>
            <w:vAlign w:val="center"/>
          </w:tcPr>
          <w:p>
            <w:pPr>
              <w:spacing w:before="0" w:after="0"/>
              <w:ind w:left="135"/>
              <w:jc w:val="left"/>
            </w:pPr>
          </w:p>
        </w:tc>
      </w:tr>
      <w:tr>
        <w:trPr>
          <w:trHeight w:val="14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произведений В.Д. Берестова «Читалочка» и Е.И. Чарушина «Как мальчик Женя научился говорить букву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01" w:type="dxa"/>
            <w:tcBorders/>
            <w:tcMar>
              <w:top w:w="50" w:type="dxa"/>
              <w:left w:w="100" w:type="dxa"/>
            </w:tcMar>
            <w:vAlign w:val="center"/>
          </w:tcPr>
          <w:p>
            <w:pPr>
              <w:spacing w:before="0" w:after="0"/>
              <w:ind w:left="135"/>
              <w:jc w:val="left"/>
            </w:pPr>
          </w:p>
        </w:tc>
      </w:tr>
      <w:tr>
        <w:trPr>
          <w:trHeight w:val="306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 Барто «Помощница», «Зайка», «Игра в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 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К.И. 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01" w:type="dxa"/>
            <w:tcBorders/>
            <w:tcMar>
              <w:top w:w="50" w:type="dxa"/>
              <w:left w:w="100" w:type="dxa"/>
            </w:tcMar>
            <w:vAlign w:val="center"/>
          </w:tcPr>
          <w:p>
            <w:pPr>
              <w:spacing w:before="0" w:after="0"/>
              <w:ind w:left="135"/>
              <w:jc w:val="left"/>
            </w:pPr>
          </w:p>
        </w:tc>
      </w:tr>
      <w:tr>
        <w:trPr>
          <w:trHeight w:val="11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И.П.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01" w:type="dxa"/>
            <w:tcBorders/>
            <w:tcMar>
              <w:top w:w="50" w:type="dxa"/>
              <w:left w:w="100" w:type="dxa"/>
            </w:tcMar>
            <w:vAlign w:val="center"/>
          </w:tcPr>
          <w:p>
            <w:pPr>
              <w:spacing w:before="0" w:after="0"/>
              <w:ind w:left="135"/>
              <w:jc w:val="left"/>
            </w:pPr>
          </w:p>
        </w:tc>
      </w:tr>
      <w:tr>
        <w:trPr>
          <w:trHeight w:val="23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фольклор: потешки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находить необычное в окружающем мире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Б.В. Заходера «Моя Вообразилия», Ю.П. Мориц «Сто фантазий»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видела чудо», Р.С. Сефа «Чудо»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1" w:type="dxa"/>
            <w:tcBorders/>
            <w:tcMar>
              <w:top w:w="50" w:type="dxa"/>
              <w:left w:w="100" w:type="dxa"/>
            </w:tcMar>
            <w:vAlign w:val="center"/>
          </w:tcPr>
          <w:p>
            <w:pPr>
              <w:spacing w:before="0" w:after="0"/>
              <w:ind w:left="135"/>
              <w:jc w:val="left"/>
            </w:pPr>
          </w:p>
        </w:tc>
      </w:tr>
      <w:tr>
        <w:trPr>
          <w:trHeight w:val="25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Ермолаева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Е.А. Благининой «Подарок», В.Н. Орлова «Кто кого?»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Р.С. Сефа «Совет», В.Н. Орлова «Если дружбой...»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М.С. Пляцковского «Сердитый дог Буль»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1" w:type="dxa"/>
            <w:tcBorders/>
            <w:tcMar>
              <w:top w:w="50" w:type="dxa"/>
              <w:left w:w="100" w:type="dxa"/>
            </w:tcMar>
            <w:vAlign w:val="center"/>
          </w:tcPr>
          <w:p>
            <w:pPr>
              <w:spacing w:before="0" w:after="0"/>
              <w:ind w:left="135"/>
              <w:jc w:val="left"/>
            </w:pPr>
          </w:p>
        </w:tc>
      </w:tr>
      <w:tr>
        <w:trPr>
          <w:trHeight w:val="31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С.В. Михалкова «Трезор»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11.09.2025 </w:t>
            </w:r>
          </w:p>
        </w:tc>
        <w:tc>
          <w:tcPr>
            <w:tcW w:w="1915" w:type="dxa"/>
            <w:tcBorders/>
            <w:tcMar>
              <w:top w:w="50" w:type="dxa"/>
              <w:left w:w="100" w:type="dxa"/>
            </w:tcMar>
            <w:vAlign w:val="center"/>
          </w:tcPr>
          <w:p>
            <w:pPr>
              <w:spacing w:before="0" w:after="0"/>
              <w:ind w:left="135"/>
              <w:jc w:val="left"/>
            </w:pPr>
          </w:p>
        </w:tc>
      </w:tr>
      <w:tr>
        <w:trPr>
          <w:trHeight w:val="11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26.09.2025 </w:t>
            </w:r>
          </w:p>
        </w:tc>
        <w:tc>
          <w:tcPr>
            <w:tcW w:w="1915" w:type="dxa"/>
            <w:tcBorders/>
            <w:tcMar>
              <w:top w:w="50" w:type="dxa"/>
              <w:left w:w="100" w:type="dxa"/>
            </w:tcMar>
            <w:vAlign w:val="center"/>
          </w:tcPr>
          <w:p>
            <w:pPr>
              <w:spacing w:before="0" w:after="0"/>
              <w:ind w:left="135"/>
              <w:jc w:val="left"/>
            </w:pPr>
          </w:p>
        </w:tc>
      </w:tr>
      <w:tr>
        <w:trPr>
          <w:trHeight w:val="11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контрольная работа по итогам раздела «Фольклор»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К.Д. Бальмонта «Осень»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 Пришвина «Осеннее утро»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10.10.2025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 «Родина» и другие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22.10.2025 </w:t>
            </w: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 Паустовского «Мещёрская сторона»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24.10.2025 </w:t>
            </w:r>
          </w:p>
        </w:tc>
        <w:tc>
          <w:tcPr>
            <w:tcW w:w="1915" w:type="dxa"/>
            <w:tcBorders/>
            <w:tcMar>
              <w:top w:w="50" w:type="dxa"/>
              <w:left w:w="100" w:type="dxa"/>
            </w:tcMar>
            <w:vAlign w:val="center"/>
          </w:tcPr>
          <w:p>
            <w:pPr>
              <w:spacing w:before="0" w:after="0"/>
              <w:ind w:left="135"/>
              <w:jc w:val="left"/>
            </w:pPr>
          </w:p>
        </w:tc>
      </w:tr>
      <w:tr>
        <w:trPr>
          <w:trHeight w:val="312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 Жуковского «Жаворонок» и «Приход весны»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А.С. Пушкин «У лукоморья дуб зелёный…»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А.С. Пушкина «Сказка о рыбаке и рыбке». Характеристика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14.11.2025 </w:t>
            </w:r>
          </w:p>
        </w:tc>
        <w:tc>
          <w:tcPr>
            <w:tcW w:w="1915" w:type="dxa"/>
            <w:tcBorders/>
            <w:tcMar>
              <w:top w:w="50" w:type="dxa"/>
              <w:left w:w="100" w:type="dxa"/>
            </w:tcMar>
            <w:vAlign w:val="center"/>
          </w:tcPr>
          <w:p>
            <w:pPr>
              <w:spacing w:before="0" w:after="0"/>
              <w:ind w:left="135"/>
              <w:jc w:val="left"/>
            </w:pPr>
          </w:p>
        </w:tc>
      </w:tr>
      <w:tr>
        <w:trPr>
          <w:trHeight w:val="48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сказкам А.С. Пушкина, созданные разными художниками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 Толстого «Лев и мышь»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(Например, Л.Н. Толстой «Котёнок»)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произведений Л.Н. Толстого «Правда всего дороже», «Отец и сыновья»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28.11.2025 </w:t>
            </w:r>
          </w:p>
        </w:tc>
        <w:tc>
          <w:tcPr>
            <w:tcW w:w="1915" w:type="dxa"/>
            <w:tcBorders/>
            <w:tcMar>
              <w:top w:w="50" w:type="dxa"/>
              <w:left w:w="100" w:type="dxa"/>
            </w:tcMar>
            <w:vAlign w:val="center"/>
          </w:tcPr>
          <w:p>
            <w:pPr>
              <w:spacing w:before="0" w:after="0"/>
              <w:ind w:left="135"/>
              <w:jc w:val="left"/>
            </w:pPr>
          </w:p>
        </w:tc>
      </w:tr>
      <w:tr>
        <w:trPr>
          <w:trHeight w:val="312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12.12.2025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 В.В. Бианки «Музыкант»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братьях наших меньших»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И.А. Бунин «Первый снег»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25.12.2025 </w:t>
            </w:r>
          </w:p>
        </w:tc>
        <w:tc>
          <w:tcPr>
            <w:tcW w:w="1915" w:type="dxa"/>
            <w:tcBorders/>
            <w:tcMar>
              <w:top w:w="50" w:type="dxa"/>
              <w:left w:w="100" w:type="dxa"/>
            </w:tcMar>
            <w:vAlign w:val="center"/>
          </w:tcPr>
          <w:p>
            <w:pPr>
              <w:spacing w:before="0" w:after="0"/>
              <w:ind w:left="135"/>
              <w:jc w:val="left"/>
            </w:pPr>
          </w:p>
        </w:tc>
      </w:tr>
      <w:tr>
        <w:trPr>
          <w:trHeight w:val="34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 Пушкина «Вот север, тучи нагоняя…» и С.А. Есенина «Поёт зима – аукает»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А.С.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 Суриков «Детство»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15.01.2026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С.В. Михалков «Новогодняя быль»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22.01.2026 </w:t>
            </w:r>
          </w:p>
        </w:tc>
        <w:tc>
          <w:tcPr>
            <w:tcW w:w="1915" w:type="dxa"/>
            <w:tcBorders/>
            <w:tcMar>
              <w:top w:w="50" w:type="dxa"/>
              <w:left w:w="100" w:type="dxa"/>
            </w:tcMar>
            <w:vAlign w:val="center"/>
          </w:tcPr>
          <w:p>
            <w:pPr>
              <w:spacing w:before="0" w:after="0"/>
              <w:ind w:left="135"/>
              <w:jc w:val="left"/>
            </w:pPr>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 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разделу «Звуки и краски зимней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30.01.2026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04.02.2026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05.02.2026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рассказа Н.Н. Носова «Затейники»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Н.Н. Носов «Живая шляпа»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11.02.2026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В.А. Осеева «Синие листья»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произведении А.Л. Барто «Катя». Разные точки зрения на одно событие. Ю.И. Ермолаев «Два пирожных»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В.А. Осеевой «Волшебное слово»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19.02.2026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В.В. Лунин «Я и Вовка»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В.А. Осеевой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детях и дружбе»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04.03.2026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12.03.2026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13.03.2026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Ф.И. Тютчев «Весенние воды»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18.03.2026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произведениях писателей. Произведения по выбору, например, Г.А. Скребицкий «Весенняя песня»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19.03.2026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20.03.2026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23.03.2026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25.03.2026 </w:t>
            </w:r>
          </w:p>
        </w:tc>
        <w:tc>
          <w:tcPr>
            <w:tcW w:w="1915" w:type="dxa"/>
            <w:tcBorders/>
            <w:tcMar>
              <w:top w:w="50" w:type="dxa"/>
              <w:left w:w="100" w:type="dxa"/>
            </w:tcMar>
            <w:vAlign w:val="center"/>
          </w:tcPr>
          <w:p>
            <w:pPr>
              <w:spacing w:before="0" w:after="0"/>
              <w:ind w:left="135"/>
              <w:jc w:val="left"/>
            </w:pPr>
          </w:p>
        </w:tc>
      </w:tr>
      <w:tr>
        <w:trPr>
          <w:trHeight w:val="14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весенней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27.03.2026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А.Н. Плещеев «В бурю»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15.04.2026 </w:t>
            </w:r>
          </w:p>
        </w:tc>
        <w:tc>
          <w:tcPr>
            <w:tcW w:w="1915" w:type="dxa"/>
            <w:tcBorders/>
            <w:tcMar>
              <w:top w:w="50" w:type="dxa"/>
              <w:left w:w="100" w:type="dxa"/>
            </w:tcMar>
            <w:vAlign w:val="center"/>
          </w:tcPr>
          <w:p>
            <w:pPr>
              <w:spacing w:before="0" w:after="0"/>
              <w:ind w:left="135"/>
              <w:jc w:val="left"/>
            </w:pPr>
          </w:p>
        </w:tc>
      </w:tr>
      <w:tr>
        <w:trPr>
          <w:trHeight w:val="17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произведениях С.А. Баруздина «Салют» и С.А. Васильева «Белая берёза»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наших близких, о семье»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17.04.2026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произведений А.И. Введенского «Учёный Петя», Д.И. Хармса «Врун»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22.04.2026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Э.Н. Успенского «Над нашей квартирой»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Э.Н. Успенского «Чебурашка»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 Драгунского «Тайное становится явным»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27.04.2026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29.04.2026 </w:t>
            </w:r>
          </w:p>
        </w:tc>
        <w:tc>
          <w:tcPr>
            <w:tcW w:w="1915" w:type="dxa"/>
            <w:tcBorders/>
            <w:tcMar>
              <w:top w:w="50" w:type="dxa"/>
              <w:left w:w="100" w:type="dxa"/>
            </w:tcMar>
            <w:vAlign w:val="center"/>
          </w:tcPr>
          <w:p>
            <w:pPr>
              <w:spacing w:before="0" w:after="0"/>
              <w:ind w:left="135"/>
              <w:jc w:val="left"/>
            </w:pPr>
          </w:p>
        </w:tc>
      </w:tr>
      <w:tr>
        <w:trPr>
          <w:trHeight w:val="312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06.05.2026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07.05.2026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 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 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15.05.2026 </w:t>
            </w:r>
          </w:p>
        </w:tc>
        <w:tc>
          <w:tcPr>
            <w:tcW w:w="1915" w:type="dxa"/>
            <w:tcBorders/>
            <w:tcMar>
              <w:top w:w="50" w:type="dxa"/>
              <w:left w:w="100" w:type="dxa"/>
            </w:tcMar>
            <w:vAlign w:val="center"/>
          </w:tcPr>
          <w:p>
            <w:pPr>
              <w:spacing w:before="0" w:after="0"/>
              <w:ind w:left="135"/>
              <w:jc w:val="left"/>
            </w:pPr>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«Зарубежные писатели-сказочники»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18.05.2026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во 2 классе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Ладонщикова «Лучший друг»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21.05.2026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22.05.2026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25.05.2026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 – XX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стихотворениях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33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Л.Н. Толстого «Лебеди» и «Зайцы»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Пришвина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 «Берёза», «Черёмуха»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1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Мамина-Сибиряка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Мамина-Сибиряка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«Картины природы в произведениях поэтов и писателей ХIХ – ХХ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39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А.П. Платонова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 Сетона-Томпсона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 Сетона-Томпсона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Осознание важности читательской деятельности. Работа со стихотворением Б.В. 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В.М. Васнецова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1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 народная мудрость»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эпитеты, олицетворения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мёртвой царевне и о семи богатырях»: сюжет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М.Ю. Лермонтове. Строфа как элемент композиции стихотворения М.Ю. Лермонтова «Парус»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«скрытое» сравнение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 Толстого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3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 Толстого: выделение жанровых особенностей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«Жанровое многообразие творчества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Жуковского «Загадка»: приёмы создания художественного образа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В.Ф. Одоевского «Городок в табакерке»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 Бажова «Серебряное копытце»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 Бажова «Серебряное копытце»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 Бажова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 Ершова «Конёк-Горбунок»: сюжет и построение (композиция) сказки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 Ершова «Конёк-Горбунок»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«Литературная сказка»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 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 Драгунского. Средства создания юмористического содержания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Л.Д. Каминского «Автопортрет»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другими. Сочинение весёлой истории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Б.С. Житкова «Как я ловил человечков»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«Лёля и Минька»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«Лёля и Минька». На примере рассказа «Ёлка»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Гарина-Михайловского «Детство Тёмы» (отдельные главы): основные события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Гарина-Михайловского «Детство Тёмы»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Гарина-Михайловского «Детство Тёмы»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 и для детей»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 Астафьева «Весенний остров»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С.А. Есенина «Лебёдушка»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Астафьева «Капалуха»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В.П. Астафьева «Стрижонок Скрип»</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животных и родной природе»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произведений писателей и поэтов XIX и XX вв.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 Дрожжина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Ф.Н. Глинки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Родине, героические страницы истории»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Х.К. Андерсен «Русалочка»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Х.К. Андерсен «Дикие лебеди»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Марка Твена «Том Сойер» (отдельные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Марка Твена «Том Сойер» (отдельные главы): средства создания комического.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«Оценим свои достижения»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752040" w:id="98"/>
    <w:p>
      <w:pPr>
        <w:sectPr>
          <w:pgSz w:w="16383" w:h="11906" w:orient="landscape"/>
        </w:sectPr>
      </w:pPr>
    </w:p>
    <w:bookmarkEnd w:id="98"/>
    <w:bookmarkEnd w:id="97"/>
    <w:bookmarkStart w:name="block-32752038" w:id="99"/>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 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 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К.И. 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отношение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 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Ермолаева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текстов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художественные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находить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видела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 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 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 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 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 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 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 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 Пушкина «Вот север, тучи нагоняя…» и С.А. 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 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 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сказки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о рыбаке и рыбке» А.С. Пушкина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 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произведениях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 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 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 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 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Ладонщикова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Ю. 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Д. 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произведении М.М. Пришвина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3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 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37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39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произведения Л.Н. Толстого «Акула» и других по выбору: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 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Мамина-Сибиряка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Мамина-Сибиряка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Мамина-Сибиряка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Мамина-Сибиряка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«Картины природы в произведениях поэтов и писателей ХIХ – ХХ вв.»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К.Г. Паустовского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взаимоотношений человека и животного на примере рассказа К.Г. Паустовского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К.Г. Паустовского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М.М. Пришвина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 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 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цикла «Денискины рассказы»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 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Осознание важности читательской деятельности. Работа со стихотворением Б.В. 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 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 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6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Ефетова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обладали.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жили, чем занимались, какими качествами обладали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Отражение народной былинной темы в творчестве художника В.М. 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И.А. Крылов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произведений и литературных сказок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эпитеты,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 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«скрытое»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 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 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 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 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 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 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 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 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 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 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 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Л.Н. 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Гарина-Михайловского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Гарина-Михайловского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Гарина-Михайловского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«Лёля и Минька»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«Лёля и Минька».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«Лёля и Минька».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других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стихотворениях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произведений многих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 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 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22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Тематическое повторение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пьесе-сказке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 в пьесе-сказке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 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 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 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 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 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«Оценим свои достижения» /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752038" w:id="100"/>
    <w:p>
      <w:pPr>
        <w:sectPr>
          <w:pgSz w:w="16383" w:h="11906" w:orient="landscape"/>
        </w:sectPr>
      </w:pPr>
    </w:p>
    <w:bookmarkEnd w:id="100"/>
    <w:bookmarkEnd w:id="99"/>
    <w:bookmarkStart w:name="block-32752039" w:id="10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102"/>
      <w:r>
        <w:rPr>
          <w:rFonts w:ascii="Times New Roman" w:hAnsi="Times New Roman"/>
          <w:b w:val="false"/>
          <w:i w:val="false"/>
          <w:color w:val="000000"/>
          <w:sz w:val="28"/>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End w:id="10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3"/>
      <w:r>
        <w:rPr>
          <w:rFonts w:ascii="Times New Roman" w:hAnsi="Times New Roman"/>
          <w:b w:val="false"/>
          <w:i w:val="false"/>
          <w:color w:val="000000"/>
          <w:sz w:val="28"/>
        </w:rPr>
        <w:t>Поурочные разработки по литературному чтению к УМК "Школа России". Автор: Н. С. Ульянова.</w:t>
      </w:r>
      <w:bookmarkEnd w:id="10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04"/>
      <w:r>
        <w:rPr>
          <w:rFonts w:ascii="Times New Roman" w:hAnsi="Times New Roman"/>
          <w:b w:val="false"/>
          <w:i w:val="false"/>
          <w:color w:val="000000"/>
          <w:sz w:val="28"/>
        </w:rPr>
        <w:t>Сайт "Инфоурок", "Педсовет", "4 ступени", "Про школу. ру", "Учи.ру", "Мультиурок".</w:t>
      </w:r>
      <w:bookmarkEnd w:id="104"/>
    </w:p>
    <w:bookmarkStart w:name="block-32752039" w:id="105"/>
    <w:p>
      <w:pPr>
        <w:sectPr>
          <w:pgSz w:w="11906" w:h="16383" w:orient="portrait"/>
        </w:sectPr>
      </w:pPr>
    </w:p>
    <w:bookmarkEnd w:id="105"/>
    <w:bookmarkEnd w:id="10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