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80927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образования, науки и молодёжной политики Краснодарского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Бюджетное Общеобразовательное учреждение</w:t>
      </w:r>
      <w:bookmarkEnd w:id="2"/>
      <w:r>
        <w:rPr>
          <w:sz w:val="28"/>
        </w:rPr>
        <w:br/>
      </w:r>
      <w:bookmarkStart w:name="34df4a62-8dcd-4a78-a0bb-c2323fe584ec" w:id="3"/>
      <w:r>
        <w:rPr>
          <w:rFonts w:ascii="Times New Roman" w:hAnsi="Times New Roman"/>
          <w:b/>
          <w:i w:val="false"/>
          <w:color w:val="000000"/>
          <w:sz w:val="28"/>
        </w:rPr>
        <w:t xml:space="preserve"> Средняя общеобразовательная школа № 7 им. Кошевого Ф. А.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№7 им. Кошевого Ф.А.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Василенко Л.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Штоль Е. 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№ 7 им. Кошевого Ф.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Анченко Е.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4318996)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4"/>
      <w:r>
        <w:rPr>
          <w:rFonts w:ascii="Times New Roman" w:hAnsi="Times New Roman"/>
          <w:b/>
          <w:i w:val="false"/>
          <w:color w:val="000000"/>
          <w:sz w:val="28"/>
        </w:rPr>
        <w:t>П. Первомайский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5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5"/>
    </w:p>
    <w:p>
      <w:pPr>
        <w:spacing w:before="0" w:after="0"/>
        <w:ind w:left="120"/>
        <w:jc w:val="left"/>
      </w:pPr>
    </w:p>
    <w:bookmarkStart w:name="block-32809275" w:id="6"/>
    <w:p>
      <w:pPr>
        <w:sectPr>
          <w:pgSz w:w="11906" w:h="16383" w:orient="portrait"/>
        </w:sectPr>
      </w:pPr>
    </w:p>
    <w:bookmarkEnd w:id="6"/>
    <w:bookmarkEnd w:id="0"/>
    <w:bookmarkStart w:name="block-32809272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8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8"/>
    </w:p>
    <w:p>
      <w:pPr>
        <w:spacing w:before="0" w:after="0" w:line="264"/>
        <w:ind w:left="120"/>
        <w:jc w:val="both"/>
      </w:pPr>
    </w:p>
    <w:bookmarkStart w:name="block-32809272" w:id="9"/>
    <w:p>
      <w:pPr>
        <w:sectPr>
          <w:pgSz w:w="11906" w:h="16383" w:orient="portrait"/>
        </w:sectPr>
      </w:pPr>
    </w:p>
    <w:bookmarkEnd w:id="9"/>
    <w:bookmarkEnd w:id="7"/>
    <w:bookmarkStart w:name="block-32809276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1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3"/>
      <w:bookmarkEnd w:id="13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32809276" w:id="14"/>
    <w:p>
      <w:pPr>
        <w:sectPr>
          <w:pgSz w:w="11906" w:h="16383" w:orient="portrait"/>
        </w:sectPr>
      </w:pPr>
    </w:p>
    <w:bookmarkEnd w:id="14"/>
    <w:bookmarkEnd w:id="10"/>
    <w:bookmarkStart w:name="block-32809273" w:id="1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6"/>
      <w:bookmarkEnd w:id="16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7"/>
      <w:bookmarkEnd w:id="17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9"/>
      <w:bookmarkEnd w:id="19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32809273" w:id="20"/>
    <w:p>
      <w:pPr>
        <w:sectPr>
          <w:pgSz w:w="11906" w:h="16383" w:orient="portrait"/>
        </w:sectPr>
      </w:pPr>
    </w:p>
    <w:bookmarkEnd w:id="20"/>
    <w:bookmarkEnd w:id="15"/>
    <w:bookmarkStart w:name="block-32809274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809274" w:id="22"/>
    <w:p>
      <w:pPr>
        <w:sectPr>
          <w:pgSz w:w="16383" w:h="11906" w:orient="landscape"/>
        </w:sectPr>
      </w:pPr>
    </w:p>
    <w:bookmarkEnd w:id="22"/>
    <w:bookmarkEnd w:id="21"/>
    <w:bookmarkStart w:name="block-32809277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3"/>
        <w:gridCol w:w="2809"/>
        <w:gridCol w:w="1175"/>
        <w:gridCol w:w="2171"/>
        <w:gridCol w:w="2314"/>
        <w:gridCol w:w="1781"/>
        <w:gridCol w:w="2811"/>
      </w:tblGrid>
      <w:tr>
        <w:trPr>
          <w:trHeight w:val="300" w:hRule="atLeast"/>
          <w:trHeight w:val="144" w:hRule="atLeast"/>
        </w:trPr>
        <w:tc>
          <w:tcPr>
            <w:tcW w:w="3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в объёме». Лепка. (Целостность формы)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линией». Линия-рассказчица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Выразительные свойства цвета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и то, что невидимо (настроение)». Выразительные свойства цвета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«Мир полон украшений». «Цветы» Художественное восприятие окружающей действительности: узоры в природе. Выразительные свойства цвета. Коллективная работа: изображение наклейками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«Узоры на крыльях». «Бабочки». Художественное восприятие окружающей действительности: узоры в природе. Понятие симметрии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«Красивые рыбы» Узоры в природе. Графические художественные материалы и техники. Монотипия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«Украшения птиц». Выразительные средства объёмной аппликации. Бумагопластика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«Нарядные узоры на глиняных игрушках». Художественные промыслы России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«Дома бывают разными». Структура и элементы здания. Работа печатками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0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«Снаружи и внутри». Конструктивная связь внешней формы и ее внутреннего пространства. Игровое графическое изображение разных предметов в качестве домиков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«Строим город». Коллективная работа. Макетирование из бумаги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«Всё имеет своё строение». Геометрическая форма как основа изображения. Изображение животных из геометрических фигур аппликация из цветной бумаги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«Три Брата-Мастера всегда трудятся вместе»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«Праздник птиц». Техники и материалы декоративно-прикладного творчества. Бумагопластика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5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«Разноцветные жуки». Выразительные средства объёмного изображения. Бумагопластика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редакторы. Инструменты графического редактора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«Времена года». Каждое время года имеет свой цвет. Сюжетная композиция живописными материалами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Лето в творчестве художников. Образ лета в творчестве отечественных художников. Художественное восприятие окружающей действительности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Сюжетная композиция живописными материалами</w:t>
            </w:r>
          </w:p>
        </w:tc>
        <w:tc>
          <w:tcPr>
            <w:tcW w:w="8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9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Пастель, восковые мелки или акварель. Выразительные свойства художественных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аппликация? Ритм пятен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графических редакторов. Выразительные средства линии. Линейный рисунок на экране компьютера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клей. Конструирование из бумаги. Бумагопластика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 реальность. Изображение реальных животных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 и реальность. Узоры в природе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 и фантазия. Природные мотивы в декоративных украшениях. Кружево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 и реальность. Постройки в природе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 и фантазия. Конструируем из бумаги подводный мир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 и фантазия. Строим из бумаги сказочный город. Образ архитектурной постройки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12.01.2026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19.01.2026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26.01.2026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изобразить характер персонажа. Добрые и злые сказочные персонажи. Женский образ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02.02.2026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09.02.2026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16.02.2026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02.03.2026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09.03.2026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16.03.2026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теплый и холодный. Цветовой контраст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23.03.2026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звонкий, яркий и цвет тихий, мягкий. Выразительные свойства цвета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06.04.2026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ритм линий. Графические художественные материалы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13.04.2026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линий. Выразительные средства графики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20.04.2026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27.04.2026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пропорции. Сочетание объемов в пространстве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04.05.2026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11.05.2026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GIF-анимация простого изображения. Анимация простого изображения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18.05.2026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Весна. Коллективная работа. Обобщение материала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25.05.2026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4"/>
        <w:gridCol w:w="2640"/>
        <w:gridCol w:w="1228"/>
        <w:gridCol w:w="2232"/>
        <w:gridCol w:w="2370"/>
        <w:gridCol w:w="1687"/>
        <w:gridCol w:w="2873"/>
      </w:tblGrid>
      <w:tr>
        <w:trPr>
          <w:trHeight w:val="300" w:hRule="atLeast"/>
          <w:trHeight w:val="144" w:hRule="atLeast"/>
        </w:trPr>
        <w:tc>
          <w:tcPr>
            <w:tcW w:w="3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изображения, постройки и украшения. Художественное восприятие окружающей действительности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игрушки. Игрушки создает художник. «Одушевление» неожиданных материалов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дома. Декор предметов быта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дома. Орнамент инструментами цифровой графики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платок. Орнамент на ткани. Выразительные свойства орнамента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архитектуры. Образ архитектурной постройки. Художник-архитектор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Витрины. Декоративно-прикладное искусство в жизни человека. Бумагопластика или аппликация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кукол. Выразительные средства объёмного изображения. Разнообразие материалов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плакат. Изображение и текст. Выразительные свойства плаката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города. Художественные музеи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Картина-пейзаж. Настроение в пейзаже. Картины великих русских пейзажистов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Картина-натюрморт. Натюрморты известных художников. О чем рассказали натюрморты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4"/>
        <w:gridCol w:w="2640"/>
        <w:gridCol w:w="1228"/>
        <w:gridCol w:w="2232"/>
        <w:gridCol w:w="2370"/>
        <w:gridCol w:w="1687"/>
        <w:gridCol w:w="2873"/>
      </w:tblGrid>
      <w:tr>
        <w:trPr>
          <w:trHeight w:val="300" w:hRule="atLeast"/>
          <w:trHeight w:val="144" w:hRule="atLeast"/>
        </w:trPr>
        <w:tc>
          <w:tcPr>
            <w:tcW w:w="3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природного ландшафта России. Горы и степи в пейзажной живописи. (Высота линии горизонта)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земли. Красота среднерусской природы. Правила перспективного построения пространства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 – деревянный мир. Конструкция и декор избы. Единство красоты и пользы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традиционная красота мужского образа. Добрый молодец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 - образ радости и счастливой жизни. Коллективное панно. Сюжетная композиция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300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земли. Конструкция древнего города. Пространство городской среды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теремов. Интерьеры теремных палат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палатах. Коллективное панно. Сюжетная композиция. Аппликация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народов мира. Народы гор и степей. Пейзаж и традиционное жилище. Сакля. Юрта – конструкция и символика в постройке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человека в природе гор и степей. Красота пейзажа с традиционными постройками. Сюжетная композиция живописными или графическими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культура народов мира. Образ природы в японской культуре. Пагода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человека в японском искусстве. Традиционные праздники. Коллективное панно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пустыне. Архитектура народов мира. Мечеть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Панно «Олимпийские игры в Древней Греции». Коллективная работа. Аппликация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народов мира. Европейские средневековые города. Готический собор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народы. Тема материнства в искусстве народов. Сюжетная композиция живописными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«Сопереживания». Тема сострадания и утверждения доброты в искусстве. Сюжетная композиция живописными или графическими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«Герои и защитники» в искусстве. Скульптурные памятники и мемориальные комплексы. Лепка эскиза памятника героям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«Юности и надежды» в искусстве. Сюжетная композиция живописными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 и постройка в жизни народов. Урок-обобщение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809277" w:id="24"/>
    <w:p>
      <w:pPr>
        <w:sectPr>
          <w:pgSz w:w="16383" w:h="11906" w:orient="landscape"/>
        </w:sectPr>
      </w:pPr>
    </w:p>
    <w:bookmarkEnd w:id="24"/>
    <w:bookmarkEnd w:id="23"/>
    <w:bookmarkStart w:name="block-32809278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6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26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27f88a84-cde6-45cc-9a12-309dd9b67dab" w:id="27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разработки по Изобразительному искусству к УМК "Школа России". Автор: Е. А. Гаврилова.</w:t>
      </w:r>
      <w:bookmarkEnd w:id="27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28"/>
      <w:r>
        <w:rPr>
          <w:rFonts w:ascii="Times New Roman" w:hAnsi="Times New Roman"/>
          <w:b w:val="false"/>
          <w:i w:val="false"/>
          <w:color w:val="000000"/>
          <w:sz w:val="28"/>
        </w:rPr>
        <w:t>Сайт "Инфоурок", "Педсовет", "4 ступени", "Про школу. ру", "Учи.ру", "Мультиурок".</w:t>
      </w:r>
      <w:bookmarkEnd w:id="28"/>
    </w:p>
    <w:bookmarkStart w:name="block-32809278" w:id="29"/>
    <w:p>
      <w:pPr>
        <w:sectPr>
          <w:pgSz w:w="11906" w:h="16383" w:orient="portrait"/>
        </w:sectPr>
      </w:pPr>
    </w:p>
    <w:bookmarkEnd w:id="29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a932" Type="http://schemas.openxmlformats.org/officeDocument/2006/relationships/hyperlink" Id="rId14"/>
    <Relationship TargetMode="External" Target="https://m.edsoo.ru/8a14af2c" Type="http://schemas.openxmlformats.org/officeDocument/2006/relationships/hyperlink" Id="rId15"/>
    <Relationship TargetMode="External" Target="https://m.edsoo.ru/8a14cd18" Type="http://schemas.openxmlformats.org/officeDocument/2006/relationships/hyperlink" Id="rId16"/>
    <Relationship TargetMode="External" Target="https://m.edsoo.ru/8a14b2c4" Type="http://schemas.openxmlformats.org/officeDocument/2006/relationships/hyperlink" Id="rId17"/>
    <Relationship TargetMode="External" Target="https://m.edsoo.ru/8a14b166" Type="http://schemas.openxmlformats.org/officeDocument/2006/relationships/hyperlink" Id="rId18"/>
    <Relationship TargetMode="External" Target="https://m.edsoo.ru/8a1494d8" Type="http://schemas.openxmlformats.org/officeDocument/2006/relationships/hyperlink" Id="rId19"/>
    <Relationship TargetMode="External" Target="https://m.edsoo.ru/8a14c0e8" Type="http://schemas.openxmlformats.org/officeDocument/2006/relationships/hyperlink" Id="rId20"/>
    <Relationship TargetMode="External" Target="https://m.edsoo.ru/8a1496ae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d0d8" Type="http://schemas.openxmlformats.org/officeDocument/2006/relationships/hyperlink" Id="rId35"/>
    <Relationship TargetMode="External" Target="https://m.edsoo.ru/8a14ca48" Type="http://schemas.openxmlformats.org/officeDocument/2006/relationships/hyperlink" Id="rId36"/>
    <Relationship TargetMode="External" Target="https://m.edsoo.ru/8a14c71e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dd4e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50e90" Type="http://schemas.openxmlformats.org/officeDocument/2006/relationships/hyperlink" Id="rId45"/>
    <Relationship TargetMode="External" Target="https://m.edsoo.ru/8a14f630" Type="http://schemas.openxmlformats.org/officeDocument/2006/relationships/hyperlink" Id="rId46"/>
    <Relationship TargetMode="External" Target="https://m.edsoo.ru/8a14eafa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de8" Type="http://schemas.openxmlformats.org/officeDocument/2006/relationships/hyperlink" Id="rId49"/>
    <Relationship TargetMode="External" Target="https://m.edsoo.ru/8a14d7b8" Type="http://schemas.openxmlformats.org/officeDocument/2006/relationships/hyperlink" Id="rId50"/>
    <Relationship TargetMode="External" Target="https://m.edsoo.ru/8a14e302" Type="http://schemas.openxmlformats.org/officeDocument/2006/relationships/hyperlink" Id="rId51"/>
    <Relationship TargetMode="External" Target="https://m.edsoo.ru/8a14e938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ec6c" Type="http://schemas.openxmlformats.org/officeDocument/2006/relationships/hyperlink" Id="rId56"/>
    <Relationship TargetMode="External" Target="https://m.edsoo.ru/8a14f270" Type="http://schemas.openxmlformats.org/officeDocument/2006/relationships/hyperlink" Id="rId57"/>
    <Relationship TargetMode="External" Target="https://m.edsoo.ru/8a14f036" Type="http://schemas.openxmlformats.org/officeDocument/2006/relationships/hyperlink" Id="rId58"/>
    <Relationship TargetMode="External" Target="https://m.edsoo.ru/8a15074c" Type="http://schemas.openxmlformats.org/officeDocument/2006/relationships/hyperlink" Id="rId59"/>
    <Relationship TargetMode="External" Target="https://m.edsoo.ru/8a151584" Type="http://schemas.openxmlformats.org/officeDocument/2006/relationships/hyperlink" Id="rId60"/>
    <Relationship TargetMode="External" Target="https://m.edsoo.ru/8a15088c" Type="http://schemas.openxmlformats.org/officeDocument/2006/relationships/hyperlink" Id="rId61"/>
    <Relationship TargetMode="External" Target="https://m.edsoo.ru/8a14faa4" Type="http://schemas.openxmlformats.org/officeDocument/2006/relationships/hyperlink" Id="rId62"/>
    <Relationship TargetMode="External" Target="https://m.edsoo.ru/8a151a7a" Type="http://schemas.openxmlformats.org/officeDocument/2006/relationships/hyperlink" Id="rId63"/>
    <Relationship TargetMode="External" Target="https://m.edsoo.ru/8a151318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006c" Type="http://schemas.openxmlformats.org/officeDocument/2006/relationships/hyperlink" Id="rId66"/>
    <Relationship TargetMode="External" Target="https://m.edsoo.ru/8a150cb0" Type="http://schemas.openxmlformats.org/officeDocument/2006/relationships/hyperlink" Id="rId67"/>
    <Relationship TargetMode="External" Target="https://m.edsoo.ru/8a14e4c4" Type="http://schemas.openxmlformats.org/officeDocument/2006/relationships/hyperlink" Id="rId68"/>
    <Relationship TargetMode="External" Target="https://m.edsoo.ru/8a14e6b8" Type="http://schemas.openxmlformats.org/officeDocument/2006/relationships/hyperlink" Id="rId6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