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183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муниципальное бюджетное общеобразовательное учреждение средняя общеобразовательная школа №7 им. Кошевого Ф.А.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2700245)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поселок Первомайский</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218348" w:id="5"/>
    <w:p>
      <w:pPr>
        <w:sectPr>
          <w:pgSz w:w="11906" w:h="16383" w:orient="portrait"/>
        </w:sectPr>
      </w:pPr>
    </w:p>
    <w:bookmarkEnd w:id="5"/>
    <w:bookmarkEnd w:id="0"/>
    <w:bookmarkStart w:name="block-2021834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20218347" w:id="7"/>
    <w:p>
      <w:pPr>
        <w:sectPr>
          <w:pgSz w:w="11906" w:h="16383" w:orient="portrait"/>
        </w:sectPr>
      </w:pPr>
    </w:p>
    <w:bookmarkEnd w:id="7"/>
    <w:bookmarkEnd w:id="6"/>
    <w:bookmarkStart w:name="block-20218352"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20218352" w:id="13"/>
    <w:p>
      <w:pPr>
        <w:sectPr>
          <w:pgSz w:w="11906" w:h="16383" w:orient="portrait"/>
        </w:sectPr>
      </w:pPr>
    </w:p>
    <w:bookmarkEnd w:id="13"/>
    <w:bookmarkEnd w:id="8"/>
    <w:bookmarkStart w:name="block-20218351"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20218351" w:id="17"/>
    <w:p>
      <w:pPr>
        <w:sectPr>
          <w:pgSz w:w="11906" w:h="16383" w:orient="portrait"/>
        </w:sectPr>
      </w:pPr>
    </w:p>
    <w:bookmarkEnd w:id="17"/>
    <w:bookmarkEnd w:id="14"/>
    <w:bookmarkStart w:name="block-2021834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53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27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75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13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20218346" w:id="19"/>
    <w:p>
      <w:pPr>
        <w:sectPr>
          <w:pgSz w:w="16383" w:h="11906" w:orient="landscape"/>
        </w:sectPr>
      </w:pPr>
    </w:p>
    <w:bookmarkEnd w:id="19"/>
    <w:bookmarkEnd w:id="18"/>
    <w:bookmarkStart w:name="block-2021835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2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0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18350" w:id="21"/>
    <w:p>
      <w:pPr>
        <w:sectPr>
          <w:pgSz w:w="16383" w:h="11906" w:orient="landscape"/>
        </w:sectPr>
      </w:pPr>
    </w:p>
    <w:bookmarkEnd w:id="21"/>
    <w:bookmarkEnd w:id="20"/>
    <w:bookmarkStart w:name="block-2021834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21834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