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13936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СОШ №7 им. Кошевого Ф.А.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5015497)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8139363" w:id="1"/>
    <w:p>
      <w:pPr>
        <w:sectPr>
          <w:pgSz w:w="11906" w:h="16383" w:orient="portrait"/>
        </w:sectPr>
      </w:pPr>
    </w:p>
    <w:bookmarkEnd w:id="1"/>
    <w:bookmarkEnd w:id="0"/>
    <w:bookmarkStart w:name="block-38139364" w:id="2"/>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38139364" w:id="3"/>
    <w:p>
      <w:pPr>
        <w:sectPr>
          <w:pgSz w:w="11906" w:h="16383" w:orient="portrait"/>
        </w:sectPr>
      </w:pPr>
    </w:p>
    <w:bookmarkEnd w:id="3"/>
    <w:bookmarkEnd w:id="2"/>
    <w:bookmarkStart w:name="block-38139366" w:id="4"/>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38139366" w:id="5"/>
    <w:p>
      <w:pPr>
        <w:sectPr>
          <w:pgSz w:w="11906" w:h="16383" w:orient="portrait"/>
        </w:sectPr>
      </w:pPr>
    </w:p>
    <w:bookmarkEnd w:id="5"/>
    <w:bookmarkEnd w:id="4"/>
    <w:bookmarkStart w:name="block-38139365" w:id="6"/>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38139365" w:id="7"/>
    <w:p>
      <w:pPr>
        <w:sectPr>
          <w:pgSz w:w="11906" w:h="16383" w:orient="portrait"/>
        </w:sectPr>
      </w:pPr>
    </w:p>
    <w:bookmarkEnd w:id="7"/>
    <w:bookmarkEnd w:id="6"/>
    <w:bookmarkStart w:name="block-38139360"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38139360" w:id="9"/>
    <w:p>
      <w:pPr>
        <w:sectPr>
          <w:pgSz w:w="16383" w:h="11906" w:orient="landscape"/>
        </w:sectPr>
      </w:pPr>
    </w:p>
    <w:bookmarkEnd w:id="9"/>
    <w:bookmarkEnd w:id="8"/>
    <w:bookmarkStart w:name="block-38139361"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 / Всероссийская проверочная работа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13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22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139361" w:id="11"/>
    <w:p>
      <w:pPr>
        <w:sectPr>
          <w:pgSz w:w="16383" w:h="11906" w:orient="landscape"/>
        </w:sectPr>
      </w:pPr>
    </w:p>
    <w:bookmarkEnd w:id="11"/>
    <w:bookmarkEnd w:id="10"/>
    <w:bookmarkStart w:name="block-38139362"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8139362"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